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579AA" w14:textId="472AAD6A" w:rsidR="00374366" w:rsidRPr="00E94819" w:rsidRDefault="00D20170" w:rsidP="00374366">
      <w:pPr>
        <w:pStyle w:val="Heading1"/>
        <w:jc w:val="center"/>
        <w:rPr>
          <w:rFonts w:ascii="Arial" w:hAnsi="Arial" w:cs="Arial"/>
          <w:sz w:val="22"/>
          <w:szCs w:val="22"/>
        </w:rPr>
      </w:pPr>
      <w:bookmarkStart w:id="0" w:name="_Hlk206488394"/>
      <w:r w:rsidRPr="00E94819">
        <w:rPr>
          <w:rFonts w:ascii="Arial" w:hAnsi="Arial" w:cs="Arial"/>
          <w:noProof/>
          <w:sz w:val="22"/>
          <w:szCs w:val="22"/>
        </w:rPr>
        <mc:AlternateContent>
          <mc:Choice Requires="wps">
            <w:drawing>
              <wp:anchor distT="0" distB="0" distL="114300" distR="114300" simplePos="0" relativeHeight="251679744" behindDoc="0" locked="0" layoutInCell="1" allowOverlap="1" wp14:anchorId="5726C151" wp14:editId="06DCC048">
                <wp:simplePos x="0" y="0"/>
                <wp:positionH relativeFrom="margin">
                  <wp:align>center</wp:align>
                </wp:positionH>
                <wp:positionV relativeFrom="paragraph">
                  <wp:posOffset>0</wp:posOffset>
                </wp:positionV>
                <wp:extent cx="5441950" cy="2209800"/>
                <wp:effectExtent l="0" t="0" r="25400" b="19050"/>
                <wp:wrapThrough wrapText="bothSides">
                  <wp:wrapPolygon edited="0">
                    <wp:start x="0" y="0"/>
                    <wp:lineTo x="0" y="21600"/>
                    <wp:lineTo x="21625" y="21600"/>
                    <wp:lineTo x="21625"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0" cy="2209800"/>
                        </a:xfrm>
                        <a:prstGeom prst="rect">
                          <a:avLst/>
                        </a:prstGeom>
                        <a:solidFill>
                          <a:srgbClr val="FFFFFF"/>
                        </a:solidFill>
                        <a:ln w="9525">
                          <a:solidFill>
                            <a:schemeClr val="bg1"/>
                          </a:solidFill>
                          <a:miter lim="800000"/>
                          <a:headEnd/>
                          <a:tailEnd/>
                        </a:ln>
                      </wps:spPr>
                      <wps:txbx>
                        <w:txbxContent>
                          <w:p w14:paraId="6B54DCE0" w14:textId="77777777" w:rsidR="00374366" w:rsidRDefault="00374366" w:rsidP="00374366">
                            <w:pPr>
                              <w:pStyle w:val="Heading1"/>
                              <w:jc w:val="center"/>
                              <w:rPr>
                                <w:color w:val="auto"/>
                                <w:sz w:val="56"/>
                                <w:szCs w:val="56"/>
                              </w:rPr>
                            </w:pPr>
                            <w:r w:rsidRPr="00374366">
                              <w:rPr>
                                <w:color w:val="548DD4" w:themeColor="text2" w:themeTint="99"/>
                                <w:sz w:val="56"/>
                                <w:szCs w:val="56"/>
                              </w:rPr>
                              <w:t>W</w:t>
                            </w:r>
                            <w:r w:rsidRPr="00374366">
                              <w:rPr>
                                <w:color w:val="F79646" w:themeColor="accent6"/>
                                <w:sz w:val="56"/>
                                <w:szCs w:val="56"/>
                              </w:rPr>
                              <w:t>e</w:t>
                            </w:r>
                            <w:r w:rsidRPr="00374366">
                              <w:rPr>
                                <w:color w:val="EE0000"/>
                                <w:sz w:val="56"/>
                                <w:szCs w:val="56"/>
                              </w:rPr>
                              <w:t>l</w:t>
                            </w:r>
                            <w:r w:rsidRPr="00374366">
                              <w:rPr>
                                <w:color w:val="00B050"/>
                                <w:sz w:val="56"/>
                                <w:szCs w:val="56"/>
                              </w:rPr>
                              <w:t>c</w:t>
                            </w:r>
                            <w:r w:rsidRPr="00374366">
                              <w:rPr>
                                <w:sz w:val="56"/>
                                <w:szCs w:val="56"/>
                              </w:rPr>
                              <w:t>o</w:t>
                            </w:r>
                            <w:r w:rsidRPr="00374366">
                              <w:rPr>
                                <w:color w:val="00B050"/>
                                <w:sz w:val="56"/>
                                <w:szCs w:val="56"/>
                              </w:rPr>
                              <w:t>m</w:t>
                            </w:r>
                            <w:r w:rsidRPr="00374366">
                              <w:rPr>
                                <w:color w:val="EE0000"/>
                                <w:sz w:val="56"/>
                                <w:szCs w:val="56"/>
                              </w:rPr>
                              <w:t>e</w:t>
                            </w:r>
                            <w:r w:rsidRPr="00374366">
                              <w:rPr>
                                <w:color w:val="FFC000"/>
                                <w:sz w:val="56"/>
                                <w:szCs w:val="56"/>
                              </w:rPr>
                              <w:t xml:space="preserve"> </w:t>
                            </w:r>
                            <w:r w:rsidRPr="00374366">
                              <w:rPr>
                                <w:color w:val="000000" w:themeColor="text1"/>
                                <w:sz w:val="56"/>
                                <w:szCs w:val="56"/>
                              </w:rPr>
                              <w:t>to a</w:t>
                            </w:r>
                            <w:r w:rsidRPr="00374366">
                              <w:rPr>
                                <w:sz w:val="56"/>
                                <w:szCs w:val="56"/>
                              </w:rPr>
                              <w:t xml:space="preserve"> </w:t>
                            </w:r>
                            <w:r w:rsidRPr="00374366">
                              <w:rPr>
                                <w:color w:val="EE0000"/>
                                <w:sz w:val="56"/>
                                <w:szCs w:val="56"/>
                              </w:rPr>
                              <w:t>N</w:t>
                            </w:r>
                            <w:r w:rsidRPr="00374366">
                              <w:rPr>
                                <w:color w:val="FFC000"/>
                                <w:sz w:val="56"/>
                                <w:szCs w:val="56"/>
                              </w:rPr>
                              <w:t>e</w:t>
                            </w:r>
                            <w:r w:rsidRPr="00374366">
                              <w:rPr>
                                <w:color w:val="7030A0"/>
                                <w:sz w:val="56"/>
                                <w:szCs w:val="56"/>
                              </w:rPr>
                              <w:t>w</w:t>
                            </w:r>
                            <w:r w:rsidRPr="00374366">
                              <w:rPr>
                                <w:sz w:val="56"/>
                                <w:szCs w:val="56"/>
                              </w:rPr>
                              <w:t xml:space="preserve"> </w:t>
                            </w:r>
                            <w:r w:rsidRPr="00374366">
                              <w:rPr>
                                <w:color w:val="0070C0"/>
                                <w:sz w:val="56"/>
                                <w:szCs w:val="56"/>
                              </w:rPr>
                              <w:t>T</w:t>
                            </w:r>
                            <w:r w:rsidRPr="00374366">
                              <w:rPr>
                                <w:color w:val="FFC000"/>
                                <w:sz w:val="56"/>
                                <w:szCs w:val="56"/>
                              </w:rPr>
                              <w:t>e</w:t>
                            </w:r>
                            <w:r w:rsidRPr="00374366">
                              <w:rPr>
                                <w:sz w:val="56"/>
                                <w:szCs w:val="56"/>
                              </w:rPr>
                              <w:t>r</w:t>
                            </w:r>
                            <w:r w:rsidRPr="00374366">
                              <w:rPr>
                                <w:color w:val="00B050"/>
                                <w:sz w:val="56"/>
                                <w:szCs w:val="56"/>
                              </w:rPr>
                              <w:t>m</w:t>
                            </w:r>
                            <w:r w:rsidRPr="00374366">
                              <w:rPr>
                                <w:color w:val="00B050"/>
                                <w:sz w:val="56"/>
                                <w:szCs w:val="56"/>
                              </w:rPr>
                              <w:br/>
                            </w:r>
                            <w:r w:rsidRPr="00374366">
                              <w:rPr>
                                <w:sz w:val="56"/>
                                <w:szCs w:val="56"/>
                              </w:rPr>
                              <w:t xml:space="preserve"> </w:t>
                            </w:r>
                            <w:r w:rsidRPr="00374366">
                              <w:rPr>
                                <w:color w:val="auto"/>
                                <w:sz w:val="56"/>
                                <w:szCs w:val="56"/>
                              </w:rPr>
                              <w:t>at</w:t>
                            </w:r>
                          </w:p>
                          <w:p w14:paraId="064DAAD3" w14:textId="6C9F0AFC" w:rsidR="00DE7D97" w:rsidRPr="00DE7D97" w:rsidRDefault="00DE7D97" w:rsidP="00DE7D97">
                            <w:pPr>
                              <w:jc w:val="center"/>
                            </w:pPr>
                            <w:r w:rsidRPr="00E94819">
                              <w:rPr>
                                <w:rFonts w:ascii="Arial" w:hAnsi="Arial" w:cs="Arial"/>
                                <w:noProof/>
                              </w:rPr>
                              <w:drawing>
                                <wp:inline distT="0" distB="0" distL="0" distR="0" wp14:anchorId="2C755770" wp14:editId="2CA84120">
                                  <wp:extent cx="3362325" cy="890996"/>
                                  <wp:effectExtent l="0" t="0" r="0" b="4445"/>
                                  <wp:docPr id="809316710" name="Picture 809316710" descr="A logo for a nurs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316710" name="Picture 809316710" descr="A logo for a nurser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t="31250" b="32692"/>
                                          <a:stretch>
                                            <a:fillRect/>
                                          </a:stretch>
                                        </pic:blipFill>
                                        <pic:spPr bwMode="auto">
                                          <a:xfrm>
                                            <a:off x="0" y="0"/>
                                            <a:ext cx="3362325" cy="890996"/>
                                          </a:xfrm>
                                          <a:prstGeom prst="rect">
                                            <a:avLst/>
                                          </a:prstGeom>
                                          <a:noFill/>
                                          <a:ln>
                                            <a:noFill/>
                                          </a:ln>
                                        </pic:spPr>
                                      </pic:pic>
                                    </a:graphicData>
                                  </a:graphic>
                                </wp:inline>
                              </w:drawing>
                            </w:r>
                          </w:p>
                          <w:p w14:paraId="35BD5BF9" w14:textId="77777777" w:rsidR="00DE7D97" w:rsidRPr="00DE7D97" w:rsidRDefault="00DE7D97" w:rsidP="00DE7D97"/>
                          <w:p w14:paraId="31AA6826" w14:textId="4A8F4B0F" w:rsidR="00374366" w:rsidRPr="00374366" w:rsidRDefault="00374366" w:rsidP="00374366">
                            <w:pPr>
                              <w:pStyle w:val="Heading1"/>
                              <w:jc w:val="center"/>
                              <w:rPr>
                                <w:sz w:val="56"/>
                                <w:szCs w:val="56"/>
                              </w:rPr>
                            </w:pPr>
                          </w:p>
                          <w:p w14:paraId="389A28DD" w14:textId="5F8F58F7" w:rsidR="00374366" w:rsidRDefault="00374366"/>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5726C151" id="_x0000_t202" coordsize="21600,21600" o:spt="202" path="m,l,21600r21600,l21600,xe">
                <v:stroke joinstyle="miter"/>
                <v:path gradientshapeok="t" o:connecttype="rect"/>
              </v:shapetype>
              <v:shape id="Text Box 2" o:spid="_x0000_s1026" type="#_x0000_t202" style="position:absolute;left:0;text-align:left;margin-left:0;margin-top:0;width:428.5pt;height:174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" strokecolor="white [3212]">
                <v:textbox>
                  <w:txbxContent>
                    <w:p w14:paraId="6B54DCE0" w14:textId="77777777" w:rsidR="00374366" w:rsidRDefault="00374366" w:rsidP="00374366">
                      <w:pPr>
                        <w:pStyle w:val="Heading1"/>
                        <w:jc w:val="center"/>
                        <w:rPr>
                          <w:color w:val="auto"/>
                          <w:sz w:val="56"/>
                          <w:szCs w:val="56"/>
                        </w:rPr>
                      </w:pPr>
                      <w:r w:rsidRPr="00374366">
                        <w:rPr>
                          <w:color w:val="548DD4" w:themeColor="text2" w:themeTint="99"/>
                          <w:sz w:val="56"/>
                          <w:szCs w:val="56"/>
                        </w:rPr>
                        <w:t>W</w:t>
                      </w:r>
                      <w:r w:rsidRPr="00374366">
                        <w:rPr>
                          <w:color w:val="F79646" w:themeColor="accent6"/>
                          <w:sz w:val="56"/>
                          <w:szCs w:val="56"/>
                        </w:rPr>
                        <w:t>e</w:t>
                      </w:r>
                      <w:r w:rsidRPr="00374366">
                        <w:rPr>
                          <w:color w:val="EE0000"/>
                          <w:sz w:val="56"/>
                          <w:szCs w:val="56"/>
                        </w:rPr>
                        <w:t>l</w:t>
                      </w:r>
                      <w:r w:rsidRPr="00374366">
                        <w:rPr>
                          <w:color w:val="00B050"/>
                          <w:sz w:val="56"/>
                          <w:szCs w:val="56"/>
                        </w:rPr>
                        <w:t>c</w:t>
                      </w:r>
                      <w:r w:rsidRPr="00374366">
                        <w:rPr>
                          <w:sz w:val="56"/>
                          <w:szCs w:val="56"/>
                        </w:rPr>
                        <w:t>o</w:t>
                      </w:r>
                      <w:r w:rsidRPr="00374366">
                        <w:rPr>
                          <w:color w:val="00B050"/>
                          <w:sz w:val="56"/>
                          <w:szCs w:val="56"/>
                        </w:rPr>
                        <w:t>m</w:t>
                      </w:r>
                      <w:r w:rsidRPr="00374366">
                        <w:rPr>
                          <w:color w:val="EE0000"/>
                          <w:sz w:val="56"/>
                          <w:szCs w:val="56"/>
                        </w:rPr>
                        <w:t>e</w:t>
                      </w:r>
                      <w:r w:rsidRPr="00374366">
                        <w:rPr>
                          <w:color w:val="FFC000"/>
                          <w:sz w:val="56"/>
                          <w:szCs w:val="56"/>
                        </w:rPr>
                        <w:t xml:space="preserve"> </w:t>
                      </w:r>
                      <w:r w:rsidRPr="00374366">
                        <w:rPr>
                          <w:color w:val="000000" w:themeColor="text1"/>
                          <w:sz w:val="56"/>
                          <w:szCs w:val="56"/>
                        </w:rPr>
                        <w:t>to a</w:t>
                      </w:r>
                      <w:r w:rsidRPr="00374366">
                        <w:rPr>
                          <w:sz w:val="56"/>
                          <w:szCs w:val="56"/>
                        </w:rPr>
                        <w:t xml:space="preserve"> </w:t>
                      </w:r>
                      <w:r w:rsidRPr="00374366">
                        <w:rPr>
                          <w:color w:val="EE0000"/>
                          <w:sz w:val="56"/>
                          <w:szCs w:val="56"/>
                        </w:rPr>
                        <w:t>N</w:t>
                      </w:r>
                      <w:r w:rsidRPr="00374366">
                        <w:rPr>
                          <w:color w:val="FFC000"/>
                          <w:sz w:val="56"/>
                          <w:szCs w:val="56"/>
                        </w:rPr>
                        <w:t>e</w:t>
                      </w:r>
                      <w:r w:rsidRPr="00374366">
                        <w:rPr>
                          <w:color w:val="7030A0"/>
                          <w:sz w:val="56"/>
                          <w:szCs w:val="56"/>
                        </w:rPr>
                        <w:t>w</w:t>
                      </w:r>
                      <w:r w:rsidRPr="00374366">
                        <w:rPr>
                          <w:sz w:val="56"/>
                          <w:szCs w:val="56"/>
                        </w:rPr>
                        <w:t xml:space="preserve"> </w:t>
                      </w:r>
                      <w:r w:rsidRPr="00374366">
                        <w:rPr>
                          <w:color w:val="0070C0"/>
                          <w:sz w:val="56"/>
                          <w:szCs w:val="56"/>
                        </w:rPr>
                        <w:t>T</w:t>
                      </w:r>
                      <w:r w:rsidRPr="00374366">
                        <w:rPr>
                          <w:color w:val="FFC000"/>
                          <w:sz w:val="56"/>
                          <w:szCs w:val="56"/>
                        </w:rPr>
                        <w:t>e</w:t>
                      </w:r>
                      <w:r w:rsidRPr="00374366">
                        <w:rPr>
                          <w:sz w:val="56"/>
                          <w:szCs w:val="56"/>
                        </w:rPr>
                        <w:t>r</w:t>
                      </w:r>
                      <w:r w:rsidRPr="00374366">
                        <w:rPr>
                          <w:color w:val="00B050"/>
                          <w:sz w:val="56"/>
                          <w:szCs w:val="56"/>
                        </w:rPr>
                        <w:t>m</w:t>
                      </w:r>
                      <w:r w:rsidRPr="00374366">
                        <w:rPr>
                          <w:color w:val="00B050"/>
                          <w:sz w:val="56"/>
                          <w:szCs w:val="56"/>
                        </w:rPr>
                        <w:br/>
                      </w:r>
                      <w:r w:rsidRPr="00374366">
                        <w:rPr>
                          <w:sz w:val="56"/>
                          <w:szCs w:val="56"/>
                        </w:rPr>
                        <w:t xml:space="preserve"> </w:t>
                      </w:r>
                      <w:r w:rsidRPr="00374366">
                        <w:rPr>
                          <w:color w:val="auto"/>
                          <w:sz w:val="56"/>
                          <w:szCs w:val="56"/>
                        </w:rPr>
                        <w:t>at</w:t>
                      </w:r>
                    </w:p>
                    <w:p w14:paraId="064DAAD3" w14:textId="6C9F0AFC" w:rsidR="00DE7D97" w:rsidRPr="00DE7D97" w:rsidRDefault="00DE7D97" w:rsidP="00DE7D97">
                      <w:pPr>
                        <w:jc w:val="center"/>
                      </w:pPr>
                      <w:r w:rsidRPr="00E94819">
                        <w:rPr>
                          <w:rFonts w:ascii="Arial" w:hAnsi="Arial" w:cs="Arial"/>
                          <w:noProof/>
                        </w:rPr>
                        <w:drawing>
                          <wp:inline distT="0" distB="0" distL="0" distR="0" wp14:anchorId="2C755770" wp14:editId="2CA84120">
                            <wp:extent cx="3362325" cy="890996"/>
                            <wp:effectExtent l="0" t="0" r="0" b="4445"/>
                            <wp:docPr id="809316710" name="Picture 809316710" descr="A logo for a nurs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316710" name="Picture 809316710" descr="A logo for a nurser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t="31250" b="32692"/>
                                    <a:stretch>
                                      <a:fillRect/>
                                    </a:stretch>
                                  </pic:blipFill>
                                  <pic:spPr bwMode="auto">
                                    <a:xfrm>
                                      <a:off x="0" y="0"/>
                                      <a:ext cx="3362325" cy="890996"/>
                                    </a:xfrm>
                                    <a:prstGeom prst="rect">
                                      <a:avLst/>
                                    </a:prstGeom>
                                    <a:noFill/>
                                    <a:ln>
                                      <a:noFill/>
                                    </a:ln>
                                  </pic:spPr>
                                </pic:pic>
                              </a:graphicData>
                            </a:graphic>
                          </wp:inline>
                        </w:drawing>
                      </w:r>
                    </w:p>
                    <w:p w14:paraId="35BD5BF9" w14:textId="77777777" w:rsidR="00DE7D97" w:rsidRPr="00DE7D97" w:rsidRDefault="00DE7D97" w:rsidP="00DE7D97"/>
                    <w:p w14:paraId="31AA6826" w14:textId="4A8F4B0F" w:rsidR="00374366" w:rsidRPr="00374366" w:rsidRDefault="00374366" w:rsidP="00374366">
                      <w:pPr>
                        <w:pStyle w:val="Heading1"/>
                        <w:jc w:val="center"/>
                        <w:rPr>
                          <w:sz w:val="56"/>
                          <w:szCs w:val="56"/>
                        </w:rPr>
                      </w:pPr>
                    </w:p>
                    <w:p w14:paraId="389A28DD" w14:textId="5F8F58F7" w:rsidR="00374366" w:rsidRDefault="00374366"/>
                  </w:txbxContent>
                </v:textbox>
                <w10:wrap type="through" anchorx="margin"/>
              </v:shape>
            </w:pict>
          </mc:Fallback>
        </mc:AlternateContent>
      </w:r>
    </w:p>
    <w:p w14:paraId="776736E8" w14:textId="7E7C27AB" w:rsidR="00E94819" w:rsidRPr="00E04CA6" w:rsidRDefault="00353107">
      <w:pPr>
        <w:rPr>
          <w:rFonts w:ascii="Arial" w:hAnsi="Arial" w:cs="Arial"/>
          <w:sz w:val="24"/>
          <w:szCs w:val="24"/>
        </w:rPr>
      </w:pP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sidR="00682D2D" w:rsidRPr="00E04CA6">
        <w:rPr>
          <w:rFonts w:ascii="Arial" w:hAnsi="Arial" w:cs="Arial"/>
          <w:sz w:val="24"/>
          <w:szCs w:val="24"/>
        </w:rPr>
        <w:t>Dear</w:t>
      </w:r>
      <w:r>
        <w:rPr>
          <w:rFonts w:ascii="Arial" w:hAnsi="Arial" w:cs="Arial"/>
          <w:sz w:val="24"/>
          <w:szCs w:val="24"/>
        </w:rPr>
        <w:t xml:space="preserve"> </w:t>
      </w:r>
      <w:r w:rsidR="00682D2D" w:rsidRPr="00E04CA6">
        <w:rPr>
          <w:rFonts w:ascii="Arial" w:hAnsi="Arial" w:cs="Arial"/>
          <w:sz w:val="24"/>
          <w:szCs w:val="24"/>
        </w:rPr>
        <w:t>Parents and Carers</w:t>
      </w:r>
      <w:r w:rsidR="00E04CA6" w:rsidRPr="00E04CA6">
        <w:rPr>
          <w:rFonts w:ascii="Arial" w:hAnsi="Arial" w:cs="Arial"/>
          <w:sz w:val="24"/>
          <w:szCs w:val="24"/>
        </w:rPr>
        <w:t>,</w:t>
      </w:r>
    </w:p>
    <w:p w14:paraId="1567515D" w14:textId="0D8661EB" w:rsidR="009D3A90" w:rsidRPr="00E04CA6" w:rsidRDefault="00682D2D">
      <w:pPr>
        <w:rPr>
          <w:rFonts w:ascii="Arial" w:hAnsi="Arial" w:cs="Arial"/>
          <w:sz w:val="24"/>
          <w:szCs w:val="24"/>
        </w:rPr>
      </w:pPr>
      <w:r w:rsidRPr="00E04CA6">
        <w:rPr>
          <w:rFonts w:ascii="Arial" w:hAnsi="Arial" w:cs="Arial"/>
          <w:sz w:val="24"/>
          <w:szCs w:val="24"/>
        </w:rPr>
        <w:t>We are delighted to welcome you and your children to a new term at</w:t>
      </w:r>
      <w:r w:rsidR="00374366" w:rsidRPr="00E04CA6">
        <w:rPr>
          <w:rFonts w:ascii="Arial" w:hAnsi="Arial" w:cs="Arial"/>
          <w:sz w:val="24"/>
          <w:szCs w:val="24"/>
        </w:rPr>
        <w:t xml:space="preserve"> Angel Place Nursery!</w:t>
      </w:r>
      <w:r w:rsidRPr="00E04CA6">
        <w:rPr>
          <w:rFonts w:ascii="Arial" w:hAnsi="Arial" w:cs="Arial"/>
          <w:sz w:val="24"/>
          <w:szCs w:val="24"/>
        </w:rPr>
        <w:t xml:space="preserve"> Whether your child is starting with us for the very first time or returning after the holidays, we are excited to share this journey of learning, discovery, and fun together.</w:t>
      </w:r>
    </w:p>
    <w:p w14:paraId="37A90D90" w14:textId="5115B5DA" w:rsidR="009D3A90" w:rsidRPr="00E04CA6" w:rsidRDefault="00682D2D">
      <w:pPr>
        <w:pStyle w:val="Heading2"/>
        <w:rPr>
          <w:rFonts w:ascii="Arial" w:hAnsi="Arial" w:cs="Arial"/>
          <w:sz w:val="24"/>
          <w:szCs w:val="24"/>
        </w:rPr>
      </w:pPr>
      <w:r w:rsidRPr="00E04CA6">
        <w:rPr>
          <w:rFonts w:ascii="Segoe UI Emoji" w:hAnsi="Segoe UI Emoji" w:cs="Segoe UI Emoji"/>
          <w:color w:val="984806" w:themeColor="accent6" w:themeShade="80"/>
          <w:sz w:val="24"/>
          <w:szCs w:val="24"/>
        </w:rPr>
        <w:t>🧸</w:t>
      </w:r>
      <w:r w:rsidRPr="00E04CA6">
        <w:rPr>
          <w:rFonts w:ascii="Arial" w:hAnsi="Arial" w:cs="Arial"/>
          <w:sz w:val="24"/>
          <w:szCs w:val="24"/>
        </w:rPr>
        <w:t xml:space="preserve"> </w:t>
      </w:r>
      <w:r w:rsidRPr="00353107">
        <w:rPr>
          <w:rFonts w:ascii="Arial" w:hAnsi="Arial" w:cs="Arial"/>
          <w:color w:val="FFC000"/>
          <w:sz w:val="28"/>
          <w:szCs w:val="28"/>
        </w:rPr>
        <w:t xml:space="preserve">Settling </w:t>
      </w:r>
      <w:r w:rsidR="00E94819" w:rsidRPr="00353107">
        <w:rPr>
          <w:rFonts w:ascii="Arial" w:hAnsi="Arial" w:cs="Arial"/>
          <w:color w:val="FFC000"/>
          <w:sz w:val="28"/>
          <w:szCs w:val="28"/>
        </w:rPr>
        <w:t>in</w:t>
      </w:r>
      <w:r w:rsidRPr="00353107">
        <w:rPr>
          <w:rFonts w:ascii="Arial" w:hAnsi="Arial" w:cs="Arial"/>
          <w:color w:val="FFC000"/>
          <w:sz w:val="28"/>
          <w:szCs w:val="28"/>
        </w:rPr>
        <w:t xml:space="preserve"> and Transitions</w:t>
      </w:r>
    </w:p>
    <w:p w14:paraId="6B7A30AA" w14:textId="5D38FC98" w:rsidR="009D3A90" w:rsidRPr="00E04CA6" w:rsidRDefault="00682D2D">
      <w:pPr>
        <w:rPr>
          <w:rFonts w:ascii="Arial" w:hAnsi="Arial" w:cs="Arial"/>
          <w:sz w:val="24"/>
          <w:szCs w:val="24"/>
        </w:rPr>
      </w:pPr>
      <w:r w:rsidRPr="00E04CA6">
        <w:rPr>
          <w:rFonts w:ascii="Arial" w:hAnsi="Arial" w:cs="Arial"/>
          <w:sz w:val="24"/>
          <w:szCs w:val="24"/>
        </w:rPr>
        <w:t>Starting or returning to nursery is a big step</w:t>
      </w:r>
      <w:r w:rsidR="00374366" w:rsidRPr="00E04CA6">
        <w:rPr>
          <w:rFonts w:ascii="Arial" w:hAnsi="Arial" w:cs="Arial"/>
          <w:sz w:val="24"/>
          <w:szCs w:val="24"/>
        </w:rPr>
        <w:t>, t</w:t>
      </w:r>
      <w:r w:rsidRPr="00E04CA6">
        <w:rPr>
          <w:rFonts w:ascii="Arial" w:hAnsi="Arial" w:cs="Arial"/>
          <w:sz w:val="24"/>
          <w:szCs w:val="24"/>
        </w:rPr>
        <w:t>o support your child:</w:t>
      </w:r>
    </w:p>
    <w:p w14:paraId="46ACC995" w14:textId="77777777" w:rsidR="00353107" w:rsidRDefault="00E94819" w:rsidP="00353107">
      <w:pPr>
        <w:pStyle w:val="ListParagraph"/>
        <w:numPr>
          <w:ilvl w:val="0"/>
          <w:numId w:val="20"/>
        </w:numPr>
        <w:rPr>
          <w:rFonts w:ascii="Arial" w:hAnsi="Arial" w:cs="Arial"/>
          <w:sz w:val="24"/>
          <w:szCs w:val="24"/>
        </w:rPr>
      </w:pPr>
      <w:r w:rsidRPr="00353107">
        <w:rPr>
          <w:rFonts w:ascii="Arial" w:hAnsi="Arial" w:cs="Arial"/>
          <w:sz w:val="24"/>
          <w:szCs w:val="24"/>
        </w:rPr>
        <w:t>Settling-in sessions will be flexible to suit your child’s needs.</w:t>
      </w:r>
    </w:p>
    <w:p w14:paraId="6970DE50" w14:textId="77777777" w:rsidR="00353107" w:rsidRDefault="00E94819" w:rsidP="00353107">
      <w:pPr>
        <w:pStyle w:val="ListParagraph"/>
        <w:numPr>
          <w:ilvl w:val="0"/>
          <w:numId w:val="20"/>
        </w:numPr>
        <w:rPr>
          <w:rFonts w:ascii="Arial" w:hAnsi="Arial" w:cs="Arial"/>
          <w:sz w:val="24"/>
          <w:szCs w:val="24"/>
        </w:rPr>
      </w:pPr>
      <w:r w:rsidRPr="00353107">
        <w:rPr>
          <w:rFonts w:ascii="Arial" w:hAnsi="Arial" w:cs="Arial"/>
          <w:sz w:val="24"/>
          <w:szCs w:val="24"/>
        </w:rPr>
        <w:t>Comfort items from home (like a teddy, blanket, or family photo) are welcome. (Please do labels these clearly)</w:t>
      </w:r>
    </w:p>
    <w:p w14:paraId="6BABD70B" w14:textId="79A86E45" w:rsidR="008918E1" w:rsidRPr="00353107" w:rsidRDefault="00E94819" w:rsidP="00353107">
      <w:pPr>
        <w:pStyle w:val="ListParagraph"/>
        <w:numPr>
          <w:ilvl w:val="0"/>
          <w:numId w:val="20"/>
        </w:numPr>
        <w:rPr>
          <w:rFonts w:ascii="Arial" w:hAnsi="Arial" w:cs="Arial"/>
          <w:sz w:val="24"/>
          <w:szCs w:val="24"/>
        </w:rPr>
      </w:pPr>
      <w:r w:rsidRPr="00353107">
        <w:rPr>
          <w:rFonts w:ascii="Arial" w:hAnsi="Arial" w:cs="Arial"/>
          <w:sz w:val="24"/>
          <w:szCs w:val="24"/>
        </w:rPr>
        <w:t xml:space="preserve">Each child will have a </w:t>
      </w:r>
      <w:r w:rsidR="00353107">
        <w:rPr>
          <w:rFonts w:ascii="Arial" w:hAnsi="Arial" w:cs="Arial"/>
          <w:sz w:val="24"/>
          <w:szCs w:val="24"/>
        </w:rPr>
        <w:t>Key Person</w:t>
      </w:r>
      <w:r w:rsidRPr="00353107">
        <w:rPr>
          <w:rFonts w:ascii="Arial" w:hAnsi="Arial" w:cs="Arial"/>
          <w:sz w:val="24"/>
          <w:szCs w:val="24"/>
        </w:rPr>
        <w:t xml:space="preserve"> to help them feel safe and secure whom you will be introduced to.</w:t>
      </w:r>
    </w:p>
    <w:p w14:paraId="49A9E46A" w14:textId="6A6FE5CD" w:rsidR="009D3A90" w:rsidRPr="00E04CA6" w:rsidRDefault="008918E1">
      <w:pPr>
        <w:rPr>
          <w:rFonts w:ascii="Arial" w:hAnsi="Arial" w:cs="Arial"/>
          <w:sz w:val="24"/>
          <w:szCs w:val="24"/>
        </w:rPr>
      </w:pPr>
      <w:r w:rsidRPr="00353107">
        <w:rPr>
          <w:rFonts w:ascii="Arial" w:eastAsia="Times New Roman" w:hAnsi="Arial" w:cs="Arial"/>
          <w:b/>
          <w:bCs/>
          <w:sz w:val="24"/>
          <w:szCs w:val="24"/>
          <w:u w:val="single"/>
          <w:lang w:eastAsia="en-GB"/>
        </w:rPr>
        <w:t>Key person:</w:t>
      </w:r>
      <w:r w:rsidRPr="00353107">
        <w:rPr>
          <w:rFonts w:ascii="Arial" w:eastAsia="Times New Roman" w:hAnsi="Arial" w:cs="Arial"/>
          <w:b/>
          <w:bCs/>
          <w:sz w:val="24"/>
          <w:szCs w:val="24"/>
          <w:u w:val="single"/>
          <w:lang w:eastAsia="en-GB"/>
        </w:rPr>
        <w:br/>
      </w:r>
      <w:r w:rsidRPr="00E04CA6">
        <w:rPr>
          <w:rFonts w:ascii="Arial" w:hAnsi="Arial" w:cs="Arial"/>
          <w:sz w:val="24"/>
          <w:szCs w:val="24"/>
        </w:rPr>
        <w:t xml:space="preserve">A </w:t>
      </w:r>
      <w:hyperlink r:id="rId9" w:history="1">
        <w:r w:rsidRPr="00E04CA6">
          <w:rPr>
            <w:rFonts w:ascii="Arial" w:hAnsi="Arial" w:cs="Arial"/>
            <w:b/>
            <w:bCs/>
            <w:color w:val="FFC000"/>
            <w:sz w:val="24"/>
            <w:szCs w:val="24"/>
          </w:rPr>
          <w:t>Key Person</w:t>
        </w:r>
      </w:hyperlink>
      <w:r w:rsidRPr="00E04CA6">
        <w:rPr>
          <w:rFonts w:ascii="Arial" w:hAnsi="Arial" w:cs="Arial"/>
          <w:color w:val="515151"/>
          <w:sz w:val="24"/>
          <w:szCs w:val="24"/>
        </w:rPr>
        <w:t> </w:t>
      </w:r>
      <w:r w:rsidRPr="00E04CA6">
        <w:rPr>
          <w:rFonts w:ascii="Arial" w:hAnsi="Arial" w:cs="Arial"/>
          <w:sz w:val="24"/>
          <w:szCs w:val="24"/>
        </w:rPr>
        <w:t xml:space="preserve">(member of staff) is assigned to your child to ensure that they are engaging in the right kind of activities. This helps to plan future experiences and opportunities to build your child's knowledge, skills and abilities, which will lead to new learning and development. If you have any concerns regarding your child’s development please speak with </w:t>
      </w:r>
      <w:r w:rsidR="00353107">
        <w:rPr>
          <w:rFonts w:ascii="Arial" w:hAnsi="Arial" w:cs="Arial"/>
          <w:sz w:val="24"/>
          <w:szCs w:val="24"/>
        </w:rPr>
        <w:t>your child’s k</w:t>
      </w:r>
      <w:r w:rsidRPr="00E04CA6">
        <w:rPr>
          <w:rFonts w:ascii="Arial" w:hAnsi="Arial" w:cs="Arial"/>
          <w:sz w:val="24"/>
          <w:szCs w:val="24"/>
        </w:rPr>
        <w:t>ey person</w:t>
      </w:r>
      <w:r w:rsidR="00353107">
        <w:rPr>
          <w:rFonts w:ascii="Arial" w:hAnsi="Arial" w:cs="Arial"/>
          <w:sz w:val="24"/>
          <w:szCs w:val="24"/>
        </w:rPr>
        <w:t xml:space="preserve"> and</w:t>
      </w:r>
      <w:r w:rsidRPr="00E04CA6">
        <w:rPr>
          <w:rFonts w:ascii="Arial" w:hAnsi="Arial" w:cs="Arial"/>
          <w:sz w:val="24"/>
          <w:szCs w:val="24"/>
        </w:rPr>
        <w:t xml:space="preserve"> you can also speak with management. </w:t>
      </w:r>
      <w:r w:rsidR="00E94819" w:rsidRPr="00E04CA6">
        <w:rPr>
          <w:rFonts w:ascii="Arial" w:hAnsi="Arial" w:cs="Arial"/>
          <w:sz w:val="24"/>
          <w:szCs w:val="24"/>
        </w:rPr>
        <w:br/>
      </w:r>
      <w:r w:rsidRPr="00E04CA6">
        <w:rPr>
          <w:rFonts w:ascii="Arial" w:hAnsi="Arial" w:cs="Arial"/>
          <w:b/>
          <w:bCs/>
          <w:color w:val="FFC000"/>
          <w:sz w:val="24"/>
          <w:szCs w:val="24"/>
        </w:rPr>
        <w:t>Please</w:t>
      </w:r>
      <w:r w:rsidR="00E94819" w:rsidRPr="00E04CA6">
        <w:rPr>
          <w:rFonts w:ascii="Arial" w:hAnsi="Arial" w:cs="Arial"/>
          <w:b/>
          <w:bCs/>
          <w:color w:val="FFC000"/>
          <w:sz w:val="24"/>
          <w:szCs w:val="24"/>
        </w:rPr>
        <w:t xml:space="preserve"> do let </w:t>
      </w:r>
      <w:r w:rsidRPr="00E04CA6">
        <w:rPr>
          <w:rFonts w:ascii="Arial" w:hAnsi="Arial" w:cs="Arial"/>
          <w:b/>
          <w:bCs/>
          <w:color w:val="FFC000"/>
          <w:sz w:val="24"/>
          <w:szCs w:val="24"/>
        </w:rPr>
        <w:t>us</w:t>
      </w:r>
      <w:r w:rsidR="00E94819" w:rsidRPr="00E04CA6">
        <w:rPr>
          <w:rFonts w:ascii="Arial" w:hAnsi="Arial" w:cs="Arial"/>
          <w:b/>
          <w:bCs/>
          <w:color w:val="FFC000"/>
          <w:sz w:val="24"/>
          <w:szCs w:val="24"/>
        </w:rPr>
        <w:t xml:space="preserve"> know </w:t>
      </w:r>
      <w:r w:rsidRPr="00E04CA6">
        <w:rPr>
          <w:rFonts w:ascii="Arial" w:hAnsi="Arial" w:cs="Arial"/>
          <w:b/>
          <w:bCs/>
          <w:color w:val="FFC000"/>
          <w:sz w:val="24"/>
          <w:szCs w:val="24"/>
        </w:rPr>
        <w:t>if you haven’t yet been informed of who your child’s key person is so that we can arrange for you to meet them.</w:t>
      </w:r>
      <w:r w:rsidRPr="00E04CA6">
        <w:rPr>
          <w:rFonts w:ascii="Arial" w:hAnsi="Arial" w:cs="Arial"/>
          <w:color w:val="FFC000"/>
          <w:sz w:val="24"/>
          <w:szCs w:val="24"/>
        </w:rPr>
        <w:t xml:space="preserve"> </w:t>
      </w:r>
    </w:p>
    <w:p w14:paraId="5E8D2159" w14:textId="191EA076" w:rsidR="00E94819" w:rsidRPr="00E04CA6" w:rsidRDefault="00E94819">
      <w:pPr>
        <w:rPr>
          <w:rFonts w:ascii="Arial" w:hAnsi="Arial" w:cs="Arial"/>
          <w:sz w:val="24"/>
          <w:szCs w:val="24"/>
        </w:rPr>
      </w:pPr>
      <w:r w:rsidRPr="00E04CA6">
        <w:rPr>
          <w:rFonts w:ascii="Arial" w:hAnsi="Arial" w:cs="Arial"/>
          <w:b/>
          <w:bCs/>
          <w:sz w:val="24"/>
          <w:szCs w:val="24"/>
          <w:u w:val="single"/>
        </w:rPr>
        <w:t>Tapestry</w:t>
      </w:r>
      <w:r w:rsidRPr="00E04CA6">
        <w:rPr>
          <w:rFonts w:ascii="Arial" w:hAnsi="Arial" w:cs="Arial"/>
          <w:sz w:val="24"/>
          <w:szCs w:val="24"/>
        </w:rPr>
        <w:t xml:space="preserve"> (Online learning journals)</w:t>
      </w:r>
      <w:r w:rsidR="00353107">
        <w:rPr>
          <w:rFonts w:ascii="Arial" w:hAnsi="Arial" w:cs="Arial"/>
          <w:sz w:val="24"/>
          <w:szCs w:val="24"/>
        </w:rPr>
        <w:br/>
      </w:r>
      <w:r w:rsidRPr="00E04CA6">
        <w:rPr>
          <w:rFonts w:ascii="Arial" w:hAnsi="Arial" w:cs="Arial"/>
          <w:sz w:val="24"/>
          <w:szCs w:val="24"/>
        </w:rPr>
        <w:t xml:space="preserve">Hopefully by now you should have received an email to sign up for tapestry. Staff will be using tapestry when observing children. During each month you will receive observations of your child, this will include photos and information about what your child is doing or taking part in at </w:t>
      </w:r>
      <w:r w:rsidR="00E04CA6" w:rsidRPr="00E04CA6">
        <w:rPr>
          <w:rFonts w:ascii="Arial" w:hAnsi="Arial" w:cs="Arial"/>
          <w:sz w:val="24"/>
          <w:szCs w:val="24"/>
        </w:rPr>
        <w:t>nursery.</w:t>
      </w:r>
      <w:r w:rsidRPr="00E04CA6">
        <w:rPr>
          <w:rFonts w:ascii="Arial" w:hAnsi="Arial" w:cs="Arial"/>
          <w:sz w:val="24"/>
          <w:szCs w:val="24"/>
        </w:rPr>
        <w:t xml:space="preserve"> </w:t>
      </w:r>
      <w:r w:rsidRPr="00E04CA6">
        <w:rPr>
          <w:rFonts w:ascii="Arial" w:hAnsi="Arial" w:cs="Arial"/>
          <w:b/>
          <w:bCs/>
          <w:sz w:val="24"/>
          <w:szCs w:val="24"/>
        </w:rPr>
        <w:t>Please let us know if you haven’t received the email. Please check the junk box too.</w:t>
      </w:r>
      <w:r w:rsidRPr="00E04CA6">
        <w:rPr>
          <w:rFonts w:ascii="Arial" w:hAnsi="Arial" w:cs="Arial"/>
          <w:sz w:val="24"/>
          <w:szCs w:val="24"/>
        </w:rPr>
        <w:t xml:space="preserve"> </w:t>
      </w:r>
    </w:p>
    <w:p w14:paraId="478DECFF" w14:textId="5DECE83B" w:rsidR="00E94819" w:rsidRPr="00D20170" w:rsidRDefault="00E94819" w:rsidP="00E94819">
      <w:pPr>
        <w:pStyle w:val="Heading2"/>
        <w:rPr>
          <w:rFonts w:ascii="Arial" w:hAnsi="Arial" w:cs="Arial"/>
          <w:color w:val="FFC000"/>
          <w:sz w:val="24"/>
          <w:szCs w:val="24"/>
        </w:rPr>
      </w:pPr>
      <w:r w:rsidRPr="00E04CA6">
        <w:rPr>
          <w:rFonts w:ascii="Segoe UI Emoji" w:hAnsi="Segoe UI Emoji" w:cs="Segoe UI Emoji"/>
          <w:sz w:val="24"/>
          <w:szCs w:val="24"/>
        </w:rPr>
        <w:t>🤝</w:t>
      </w:r>
      <w:r w:rsidRPr="00E04CA6">
        <w:rPr>
          <w:rFonts w:ascii="Arial" w:hAnsi="Arial" w:cs="Arial"/>
          <w:sz w:val="24"/>
          <w:szCs w:val="24"/>
        </w:rPr>
        <w:t xml:space="preserve"> </w:t>
      </w:r>
      <w:r w:rsidRPr="00353107">
        <w:rPr>
          <w:rFonts w:ascii="Arial" w:hAnsi="Arial" w:cs="Arial"/>
          <w:color w:val="FFC000"/>
          <w:sz w:val="28"/>
          <w:szCs w:val="28"/>
        </w:rPr>
        <w:t>Working in Partnership</w:t>
      </w:r>
    </w:p>
    <w:p w14:paraId="01A2B402" w14:textId="77777777" w:rsidR="00F94602" w:rsidRPr="00F94602" w:rsidRDefault="00E94819" w:rsidP="00F94602">
      <w:pPr>
        <w:rPr>
          <w:rFonts w:ascii="Arial" w:hAnsi="Arial" w:cs="Arial"/>
          <w:sz w:val="24"/>
          <w:szCs w:val="24"/>
        </w:rPr>
      </w:pPr>
      <w:r w:rsidRPr="00F94602">
        <w:rPr>
          <w:rFonts w:ascii="Arial" w:hAnsi="Arial" w:cs="Arial"/>
          <w:sz w:val="24"/>
          <w:szCs w:val="24"/>
        </w:rPr>
        <w:t>We believe the best outcomes for children come from strong partnerships with families. Please:</w:t>
      </w:r>
    </w:p>
    <w:p w14:paraId="6FE31919" w14:textId="77777777" w:rsidR="00F94602" w:rsidRDefault="00E94819" w:rsidP="00F94602">
      <w:pPr>
        <w:pStyle w:val="ListParagraph"/>
        <w:numPr>
          <w:ilvl w:val="0"/>
          <w:numId w:val="21"/>
        </w:numPr>
        <w:rPr>
          <w:rFonts w:ascii="Arial" w:hAnsi="Arial" w:cs="Arial"/>
          <w:sz w:val="24"/>
          <w:szCs w:val="24"/>
        </w:rPr>
      </w:pPr>
      <w:r w:rsidRPr="00F94602">
        <w:rPr>
          <w:rFonts w:ascii="Arial" w:hAnsi="Arial" w:cs="Arial"/>
          <w:sz w:val="24"/>
          <w:szCs w:val="24"/>
        </w:rPr>
        <w:t>Share your child’s interests, routines, or special news with us</w:t>
      </w:r>
      <w:r w:rsidR="00F94602">
        <w:rPr>
          <w:rFonts w:ascii="Arial" w:hAnsi="Arial" w:cs="Arial"/>
          <w:sz w:val="24"/>
          <w:szCs w:val="24"/>
        </w:rPr>
        <w:t>;</w:t>
      </w:r>
    </w:p>
    <w:p w14:paraId="67115435" w14:textId="4A75A86A" w:rsidR="00E94819" w:rsidRPr="00F94602" w:rsidRDefault="00E94819" w:rsidP="00F94602">
      <w:pPr>
        <w:pStyle w:val="ListParagraph"/>
        <w:numPr>
          <w:ilvl w:val="0"/>
          <w:numId w:val="21"/>
        </w:numPr>
        <w:rPr>
          <w:rFonts w:ascii="Arial" w:hAnsi="Arial" w:cs="Arial"/>
          <w:sz w:val="24"/>
          <w:szCs w:val="24"/>
        </w:rPr>
      </w:pPr>
      <w:r w:rsidRPr="00F94602">
        <w:rPr>
          <w:rFonts w:ascii="Arial" w:hAnsi="Arial" w:cs="Arial"/>
          <w:sz w:val="24"/>
          <w:szCs w:val="24"/>
        </w:rPr>
        <w:lastRenderedPageBreak/>
        <w:t>Use our Tapestry app to see updates and photos from your child’s time at nurse</w:t>
      </w:r>
      <w:r w:rsidR="00F94602">
        <w:rPr>
          <w:rFonts w:ascii="Arial" w:hAnsi="Arial" w:cs="Arial"/>
          <w:sz w:val="24"/>
          <w:szCs w:val="24"/>
        </w:rPr>
        <w:t>r</w:t>
      </w:r>
      <w:r w:rsidRPr="00F94602">
        <w:rPr>
          <w:rFonts w:ascii="Arial" w:hAnsi="Arial" w:cs="Arial"/>
          <w:sz w:val="24"/>
          <w:szCs w:val="24"/>
        </w:rPr>
        <w:t>y</w:t>
      </w:r>
      <w:r w:rsidR="00F94602">
        <w:rPr>
          <w:rFonts w:ascii="Arial" w:hAnsi="Arial" w:cs="Arial"/>
          <w:sz w:val="24"/>
          <w:szCs w:val="24"/>
        </w:rPr>
        <w:t>.</w:t>
      </w:r>
    </w:p>
    <w:p w14:paraId="04B637F4" w14:textId="2B70E2CE" w:rsidR="00E94819" w:rsidRPr="00E04CA6" w:rsidRDefault="00E94819" w:rsidP="00E94819">
      <w:pPr>
        <w:rPr>
          <w:rFonts w:ascii="Arial" w:hAnsi="Arial" w:cs="Arial"/>
          <w:sz w:val="24"/>
          <w:szCs w:val="24"/>
        </w:rPr>
      </w:pPr>
      <w:r w:rsidRPr="00E04CA6">
        <w:rPr>
          <w:rFonts w:ascii="Arial" w:hAnsi="Arial" w:cs="Arial"/>
          <w:sz w:val="24"/>
          <w:szCs w:val="24"/>
        </w:rPr>
        <w:t xml:space="preserve">Please also use tapestry to communicate with </w:t>
      </w:r>
      <w:r w:rsidR="00F94602">
        <w:rPr>
          <w:rFonts w:ascii="Arial" w:hAnsi="Arial" w:cs="Arial"/>
          <w:sz w:val="24"/>
          <w:szCs w:val="24"/>
        </w:rPr>
        <w:t xml:space="preserve">your </w:t>
      </w:r>
      <w:r w:rsidRPr="00E04CA6">
        <w:rPr>
          <w:rFonts w:ascii="Arial" w:hAnsi="Arial" w:cs="Arial"/>
          <w:sz w:val="24"/>
          <w:szCs w:val="24"/>
        </w:rPr>
        <w:t>key person</w:t>
      </w:r>
      <w:r w:rsidR="00F94602">
        <w:rPr>
          <w:rFonts w:ascii="Arial" w:hAnsi="Arial" w:cs="Arial"/>
          <w:sz w:val="24"/>
          <w:szCs w:val="24"/>
        </w:rPr>
        <w:t xml:space="preserve"> to</w:t>
      </w:r>
      <w:r w:rsidRPr="00E04CA6">
        <w:rPr>
          <w:rFonts w:ascii="Arial" w:hAnsi="Arial" w:cs="Arial"/>
          <w:sz w:val="24"/>
          <w:szCs w:val="24"/>
        </w:rPr>
        <w:t xml:space="preserve"> share and upload phot</w:t>
      </w:r>
      <w:r w:rsidR="00F94602">
        <w:rPr>
          <w:rFonts w:ascii="Arial" w:hAnsi="Arial" w:cs="Arial"/>
          <w:sz w:val="24"/>
          <w:szCs w:val="24"/>
        </w:rPr>
        <w:t>o</w:t>
      </w:r>
      <w:r w:rsidRPr="00E04CA6">
        <w:rPr>
          <w:rFonts w:ascii="Arial" w:hAnsi="Arial" w:cs="Arial"/>
          <w:sz w:val="24"/>
          <w:szCs w:val="24"/>
        </w:rPr>
        <w:t xml:space="preserve"> milestones of </w:t>
      </w:r>
      <w:r w:rsidR="00DE7D97" w:rsidRPr="00E04CA6">
        <w:rPr>
          <w:rFonts w:ascii="Arial" w:hAnsi="Arial" w:cs="Arial"/>
          <w:sz w:val="24"/>
          <w:szCs w:val="24"/>
        </w:rPr>
        <w:t>your</w:t>
      </w:r>
      <w:r w:rsidRPr="00E04CA6">
        <w:rPr>
          <w:rFonts w:ascii="Arial" w:hAnsi="Arial" w:cs="Arial"/>
          <w:sz w:val="24"/>
          <w:szCs w:val="24"/>
        </w:rPr>
        <w:t xml:space="preserve"> child. </w:t>
      </w:r>
    </w:p>
    <w:p w14:paraId="77903A66" w14:textId="77777777" w:rsidR="00EB1280" w:rsidRPr="00F94602" w:rsidRDefault="00E94819" w:rsidP="00EB1280">
      <w:pPr>
        <w:rPr>
          <w:rFonts w:ascii="Arial" w:hAnsi="Arial" w:cs="Arial"/>
          <w:color w:val="FFC000"/>
          <w:sz w:val="28"/>
          <w:szCs w:val="28"/>
        </w:rPr>
      </w:pPr>
      <w:r w:rsidRPr="00E04CA6">
        <w:rPr>
          <w:rFonts w:ascii="Segoe UI Emoji" w:hAnsi="Segoe UI Emoji" w:cs="Segoe UI Emoji"/>
          <w:color w:val="FFC000"/>
          <w:sz w:val="24"/>
          <w:szCs w:val="24"/>
        </w:rPr>
        <w:t>📢</w:t>
      </w:r>
      <w:r w:rsidRPr="00E04CA6">
        <w:rPr>
          <w:rFonts w:ascii="Arial" w:hAnsi="Arial" w:cs="Arial"/>
          <w:b/>
          <w:bCs/>
          <w:color w:val="FFC000"/>
          <w:sz w:val="24"/>
          <w:szCs w:val="24"/>
        </w:rPr>
        <w:t xml:space="preserve"> </w:t>
      </w:r>
      <w:r w:rsidRPr="00F94602">
        <w:rPr>
          <w:rFonts w:ascii="Arial" w:hAnsi="Arial" w:cs="Arial"/>
          <w:b/>
          <w:bCs/>
          <w:color w:val="FFC000"/>
          <w:sz w:val="28"/>
          <w:szCs w:val="28"/>
        </w:rPr>
        <w:t>Reminders</w:t>
      </w:r>
      <w:r w:rsidR="00EB1280" w:rsidRPr="00F94602">
        <w:rPr>
          <w:rFonts w:ascii="Arial" w:hAnsi="Arial" w:cs="Arial"/>
          <w:color w:val="FFC000"/>
          <w:sz w:val="28"/>
          <w:szCs w:val="28"/>
        </w:rPr>
        <w:t xml:space="preserve"> </w:t>
      </w:r>
    </w:p>
    <w:p w14:paraId="38AEDF93" w14:textId="731D49DF" w:rsidR="00E94819" w:rsidRPr="00E04CA6" w:rsidRDefault="00EB1280" w:rsidP="00E04CA6">
      <w:pPr>
        <w:pStyle w:val="ListParagraph"/>
        <w:numPr>
          <w:ilvl w:val="0"/>
          <w:numId w:val="17"/>
        </w:numPr>
        <w:rPr>
          <w:rFonts w:ascii="Arial" w:hAnsi="Arial" w:cs="Arial"/>
          <w:sz w:val="24"/>
          <w:szCs w:val="24"/>
        </w:rPr>
      </w:pPr>
      <w:r w:rsidRPr="00E04CA6">
        <w:rPr>
          <w:rFonts w:ascii="Arial" w:hAnsi="Arial" w:cs="Arial"/>
          <w:sz w:val="24"/>
          <w:szCs w:val="24"/>
        </w:rPr>
        <w:t xml:space="preserve">We are a </w:t>
      </w:r>
      <w:r w:rsidRPr="00DE7D97">
        <w:rPr>
          <w:rFonts w:ascii="Arial" w:hAnsi="Arial" w:cs="Arial"/>
          <w:b/>
          <w:bCs/>
          <w:sz w:val="24"/>
          <w:szCs w:val="24"/>
          <w:u w:val="single"/>
        </w:rPr>
        <w:t>NUT FREE</w:t>
      </w:r>
      <w:r w:rsidRPr="00E04CA6">
        <w:rPr>
          <w:rFonts w:ascii="Arial" w:hAnsi="Arial" w:cs="Arial"/>
          <w:sz w:val="24"/>
          <w:szCs w:val="24"/>
        </w:rPr>
        <w:t xml:space="preserve"> nursery. Please do not bring nuts, chocolate or sweets into the nursery.  </w:t>
      </w:r>
    </w:p>
    <w:p w14:paraId="2C0E7638" w14:textId="24B9B501" w:rsidR="00DE7D97" w:rsidRDefault="00E94819" w:rsidP="00E04CA6">
      <w:pPr>
        <w:pStyle w:val="ListParagraph"/>
        <w:numPr>
          <w:ilvl w:val="0"/>
          <w:numId w:val="17"/>
        </w:numPr>
        <w:rPr>
          <w:rFonts w:ascii="Arial" w:hAnsi="Arial" w:cs="Arial"/>
          <w:sz w:val="24"/>
          <w:szCs w:val="24"/>
        </w:rPr>
      </w:pPr>
      <w:r w:rsidRPr="00E04CA6">
        <w:rPr>
          <w:rFonts w:ascii="Arial" w:hAnsi="Arial" w:cs="Arial"/>
          <w:sz w:val="24"/>
          <w:szCs w:val="24"/>
        </w:rPr>
        <w:t>Label all clothes, shoes, and water bottles</w:t>
      </w:r>
      <w:r w:rsidR="00F94602">
        <w:rPr>
          <w:rFonts w:ascii="Arial" w:hAnsi="Arial" w:cs="Arial"/>
          <w:sz w:val="24"/>
          <w:szCs w:val="24"/>
        </w:rPr>
        <w:t>.</w:t>
      </w:r>
    </w:p>
    <w:p w14:paraId="45922E9C" w14:textId="161E862F" w:rsidR="00EB1280" w:rsidRPr="00E04CA6" w:rsidRDefault="00E94819" w:rsidP="00E04CA6">
      <w:pPr>
        <w:pStyle w:val="ListParagraph"/>
        <w:numPr>
          <w:ilvl w:val="0"/>
          <w:numId w:val="17"/>
        </w:numPr>
        <w:rPr>
          <w:rFonts w:ascii="Arial" w:hAnsi="Arial" w:cs="Arial"/>
          <w:sz w:val="24"/>
          <w:szCs w:val="24"/>
        </w:rPr>
      </w:pPr>
      <w:r w:rsidRPr="00E04CA6">
        <w:rPr>
          <w:rFonts w:ascii="Arial" w:hAnsi="Arial" w:cs="Arial"/>
          <w:sz w:val="24"/>
          <w:szCs w:val="24"/>
        </w:rPr>
        <w:t xml:space="preserve">Pack </w:t>
      </w:r>
      <w:r w:rsidR="00DE7D97" w:rsidRPr="00E04CA6">
        <w:rPr>
          <w:rFonts w:ascii="Arial" w:hAnsi="Arial" w:cs="Arial"/>
          <w:sz w:val="24"/>
          <w:szCs w:val="24"/>
        </w:rPr>
        <w:t>a bag</w:t>
      </w:r>
      <w:r w:rsidR="00EB1280" w:rsidRPr="00E04CA6">
        <w:rPr>
          <w:rFonts w:ascii="Arial" w:hAnsi="Arial" w:cs="Arial"/>
          <w:sz w:val="24"/>
          <w:szCs w:val="24"/>
        </w:rPr>
        <w:t xml:space="preserve"> with 3 </w:t>
      </w:r>
      <w:r w:rsidRPr="00E04CA6">
        <w:rPr>
          <w:rFonts w:ascii="Arial" w:hAnsi="Arial" w:cs="Arial"/>
          <w:sz w:val="24"/>
          <w:szCs w:val="24"/>
        </w:rPr>
        <w:t>spare set</w:t>
      </w:r>
      <w:r w:rsidR="00EB1280" w:rsidRPr="00E04CA6">
        <w:rPr>
          <w:rFonts w:ascii="Arial" w:hAnsi="Arial" w:cs="Arial"/>
          <w:sz w:val="24"/>
          <w:szCs w:val="24"/>
        </w:rPr>
        <w:t xml:space="preserve">s </w:t>
      </w:r>
      <w:r w:rsidRPr="00E04CA6">
        <w:rPr>
          <w:rFonts w:ascii="Arial" w:hAnsi="Arial" w:cs="Arial"/>
          <w:sz w:val="24"/>
          <w:szCs w:val="24"/>
        </w:rPr>
        <w:t>of clothes each day (for play and self-care needs)</w:t>
      </w:r>
      <w:r w:rsidR="00EB1280" w:rsidRPr="00E04CA6">
        <w:rPr>
          <w:rFonts w:ascii="Arial" w:hAnsi="Arial" w:cs="Arial"/>
          <w:sz w:val="24"/>
          <w:szCs w:val="24"/>
        </w:rPr>
        <w:t xml:space="preserve"> please include socks and underwear. </w:t>
      </w:r>
    </w:p>
    <w:p w14:paraId="3541814C" w14:textId="42BC01F0" w:rsidR="00EB1280" w:rsidRPr="00F94602" w:rsidRDefault="00EB1280" w:rsidP="00E94819">
      <w:pPr>
        <w:rPr>
          <w:rFonts w:ascii="Arial" w:eastAsia="Times New Roman" w:hAnsi="Arial" w:cs="Arial"/>
          <w:b/>
          <w:bCs/>
          <w:color w:val="FFC000"/>
          <w:sz w:val="28"/>
          <w:szCs w:val="28"/>
          <w:lang w:eastAsia="en-GB"/>
        </w:rPr>
      </w:pPr>
      <w:r w:rsidRPr="00F94602">
        <w:rPr>
          <w:rFonts w:ascii="Arial" w:eastAsia="Times New Roman" w:hAnsi="Arial" w:cs="Arial"/>
          <w:b/>
          <w:bCs/>
          <w:color w:val="FFC000"/>
          <w:sz w:val="28"/>
          <w:szCs w:val="28"/>
          <w:lang w:eastAsia="en-GB"/>
        </w:rPr>
        <w:t xml:space="preserve">Child sickness </w:t>
      </w:r>
    </w:p>
    <w:p w14:paraId="252A58B5" w14:textId="60F070AF" w:rsidR="00EB1280" w:rsidRPr="00E04CA6" w:rsidRDefault="00EB1280" w:rsidP="00EB1280">
      <w:pPr>
        <w:pStyle w:val="ListParagraph"/>
        <w:numPr>
          <w:ilvl w:val="0"/>
          <w:numId w:val="11"/>
        </w:numPr>
        <w:rPr>
          <w:rFonts w:ascii="Arial" w:eastAsia="Times New Roman" w:hAnsi="Arial" w:cs="Arial"/>
          <w:b/>
          <w:bCs/>
          <w:i/>
          <w:iCs/>
          <w:sz w:val="24"/>
          <w:szCs w:val="24"/>
          <w:lang w:eastAsia="en-GB"/>
        </w:rPr>
      </w:pPr>
      <w:r w:rsidRPr="00E04CA6">
        <w:rPr>
          <w:rFonts w:ascii="Arial" w:hAnsi="Arial" w:cs="Arial"/>
          <w:sz w:val="24"/>
          <w:szCs w:val="24"/>
        </w:rPr>
        <w:t xml:space="preserve">Should a child have an infectious disease, such as sickness and </w:t>
      </w:r>
      <w:r w:rsidR="00F94602" w:rsidRPr="00E04CA6">
        <w:rPr>
          <w:rFonts w:ascii="Arial" w:hAnsi="Arial" w:cs="Arial"/>
          <w:sz w:val="24"/>
          <w:szCs w:val="24"/>
        </w:rPr>
        <w:t>di</w:t>
      </w:r>
      <w:r w:rsidR="00F94602">
        <w:rPr>
          <w:rFonts w:ascii="Arial" w:hAnsi="Arial" w:cs="Arial"/>
          <w:sz w:val="24"/>
          <w:szCs w:val="24"/>
        </w:rPr>
        <w:t>arrhea</w:t>
      </w:r>
      <w:r w:rsidR="00DE7D97">
        <w:rPr>
          <w:rFonts w:ascii="Arial" w:hAnsi="Arial" w:cs="Arial"/>
          <w:sz w:val="24"/>
          <w:szCs w:val="24"/>
        </w:rPr>
        <w:t xml:space="preserve">, </w:t>
      </w:r>
      <w:r w:rsidRPr="00E04CA6">
        <w:rPr>
          <w:rFonts w:ascii="Arial" w:hAnsi="Arial" w:cs="Arial"/>
          <w:sz w:val="24"/>
          <w:szCs w:val="24"/>
        </w:rPr>
        <w:t xml:space="preserve">they must not return to nursery until they have been clear for at least 48 hours. </w:t>
      </w:r>
    </w:p>
    <w:p w14:paraId="7B4FE584" w14:textId="7738948A" w:rsidR="00EB1280" w:rsidRPr="00E04CA6" w:rsidRDefault="00EB1280" w:rsidP="00E94819">
      <w:pPr>
        <w:pStyle w:val="ListParagraph"/>
        <w:numPr>
          <w:ilvl w:val="0"/>
          <w:numId w:val="11"/>
        </w:numPr>
        <w:spacing w:after="0" w:line="240" w:lineRule="auto"/>
        <w:jc w:val="both"/>
        <w:rPr>
          <w:rFonts w:ascii="Arial" w:hAnsi="Arial" w:cs="Arial"/>
          <w:sz w:val="24"/>
          <w:szCs w:val="24"/>
        </w:rPr>
      </w:pPr>
      <w:r w:rsidRPr="00E04CA6">
        <w:rPr>
          <w:rFonts w:ascii="Arial" w:hAnsi="Arial" w:cs="Arial"/>
          <w:sz w:val="24"/>
          <w:szCs w:val="24"/>
        </w:rPr>
        <w:t xml:space="preserve">We exclude all children </w:t>
      </w:r>
      <w:r w:rsidR="00DE7D97">
        <w:rPr>
          <w:rFonts w:ascii="Arial" w:hAnsi="Arial" w:cs="Arial"/>
          <w:sz w:val="24"/>
          <w:szCs w:val="24"/>
        </w:rPr>
        <w:t xml:space="preserve">who are receiving </w:t>
      </w:r>
      <w:r w:rsidRPr="00E04CA6">
        <w:rPr>
          <w:rFonts w:ascii="Arial" w:hAnsi="Arial" w:cs="Arial"/>
          <w:sz w:val="24"/>
          <w:szCs w:val="24"/>
        </w:rPr>
        <w:t xml:space="preserve">antibiotics for the first 48 hours of the course </w:t>
      </w:r>
    </w:p>
    <w:p w14:paraId="03D412AC" w14:textId="77777777" w:rsidR="004034D8" w:rsidRDefault="00682D2D" w:rsidP="004034D8">
      <w:pPr>
        <w:pStyle w:val="ListParagraph"/>
        <w:numPr>
          <w:ilvl w:val="0"/>
          <w:numId w:val="11"/>
        </w:numPr>
        <w:spacing w:after="0" w:line="240" w:lineRule="auto"/>
        <w:jc w:val="both"/>
        <w:rPr>
          <w:rFonts w:ascii="Arial" w:hAnsi="Arial" w:cs="Arial"/>
          <w:sz w:val="24"/>
          <w:szCs w:val="24"/>
        </w:rPr>
      </w:pPr>
      <w:r w:rsidRPr="00E04CA6">
        <w:rPr>
          <w:rFonts w:ascii="Arial" w:hAnsi="Arial" w:cs="Arial"/>
          <w:sz w:val="24"/>
          <w:szCs w:val="24"/>
        </w:rPr>
        <w:t xml:space="preserve">If a child has had Calpol or </w:t>
      </w:r>
      <w:r w:rsidR="00E04CA6" w:rsidRPr="00E04CA6">
        <w:rPr>
          <w:rFonts w:ascii="Arial" w:hAnsi="Arial" w:cs="Arial"/>
          <w:sz w:val="24"/>
          <w:szCs w:val="24"/>
        </w:rPr>
        <w:t xml:space="preserve">Paracetamol </w:t>
      </w:r>
      <w:r w:rsidRPr="00E04CA6">
        <w:rPr>
          <w:rFonts w:ascii="Arial" w:hAnsi="Arial" w:cs="Arial"/>
          <w:sz w:val="24"/>
          <w:szCs w:val="24"/>
        </w:rPr>
        <w:t>on the day of nursery they should stay home</w:t>
      </w:r>
      <w:r w:rsidR="004034D8">
        <w:rPr>
          <w:rFonts w:ascii="Arial" w:hAnsi="Arial" w:cs="Arial"/>
          <w:sz w:val="24"/>
          <w:szCs w:val="24"/>
        </w:rPr>
        <w:t xml:space="preserve"> and rest</w:t>
      </w:r>
    </w:p>
    <w:p w14:paraId="7B8B8FE1" w14:textId="65D6FDD0" w:rsidR="00EB1280" w:rsidRPr="004034D8" w:rsidRDefault="00682D2D" w:rsidP="004034D8">
      <w:pPr>
        <w:pStyle w:val="ListParagraph"/>
        <w:numPr>
          <w:ilvl w:val="0"/>
          <w:numId w:val="11"/>
        </w:numPr>
        <w:spacing w:after="0" w:line="240" w:lineRule="auto"/>
        <w:jc w:val="both"/>
        <w:rPr>
          <w:rFonts w:ascii="Arial" w:hAnsi="Arial" w:cs="Arial"/>
          <w:sz w:val="24"/>
          <w:szCs w:val="24"/>
        </w:rPr>
      </w:pPr>
      <w:r w:rsidRPr="004034D8">
        <w:rPr>
          <w:rFonts w:ascii="Arial" w:hAnsi="Arial" w:cs="Arial"/>
          <w:sz w:val="24"/>
          <w:szCs w:val="24"/>
        </w:rPr>
        <w:t>We inform all parents if there is a contagious infection identified in the nursery, to enable them to spot the early signs of this illness.</w:t>
      </w:r>
    </w:p>
    <w:p w14:paraId="12ABF337" w14:textId="02E4B972" w:rsidR="00E04CA6" w:rsidRDefault="00F94602" w:rsidP="00F94602">
      <w:pPr>
        <w:rPr>
          <w:rFonts w:ascii="Arial" w:eastAsia="Times New Roman" w:hAnsi="Arial" w:cs="Arial"/>
          <w:b/>
          <w:bCs/>
          <w:sz w:val="24"/>
          <w:szCs w:val="24"/>
          <w:lang w:eastAsia="en-GB"/>
        </w:rPr>
      </w:pPr>
      <w:r>
        <w:rPr>
          <w:rFonts w:ascii="Arial" w:hAnsi="Arial" w:cs="Arial"/>
          <w:b/>
          <w:bCs/>
          <w:color w:val="FFC000"/>
          <w:sz w:val="28"/>
          <w:szCs w:val="28"/>
          <w:shd w:val="clear" w:color="auto" w:fill="FFFFFF"/>
        </w:rPr>
        <w:br/>
      </w:r>
      <w:r w:rsidR="00E94819" w:rsidRPr="00F94602">
        <w:rPr>
          <w:rFonts w:ascii="Arial" w:hAnsi="Arial" w:cs="Arial"/>
          <w:b/>
          <w:bCs/>
          <w:color w:val="FFC000"/>
          <w:sz w:val="28"/>
          <w:szCs w:val="28"/>
          <w:shd w:val="clear" w:color="auto" w:fill="FFFFFF"/>
        </w:rPr>
        <w:t>Nursery Attendance</w:t>
      </w:r>
      <w:r w:rsidR="00E94819" w:rsidRPr="00F94602">
        <w:rPr>
          <w:rFonts w:ascii="Arial" w:hAnsi="Arial" w:cs="Arial"/>
          <w:color w:val="FFC000"/>
          <w:sz w:val="24"/>
          <w:szCs w:val="24"/>
          <w:shd w:val="clear" w:color="auto" w:fill="FFFFFF"/>
        </w:rPr>
        <w:br/>
      </w:r>
      <w:r w:rsidR="00E94819" w:rsidRPr="00F94602">
        <w:rPr>
          <w:rFonts w:ascii="Arial" w:eastAsia="Times New Roman" w:hAnsi="Arial" w:cs="Arial"/>
          <w:sz w:val="24"/>
          <w:szCs w:val="24"/>
          <w:lang w:eastAsia="en-GB"/>
        </w:rPr>
        <w:t xml:space="preserve">Please ensure that the children attending nursery from 9am-12pm arrive at 9am and are collected by 12pm. Children that attend the afternoon sessions 1-4pm need to arrive at 1pm and be collected by 4pm. Children who attend for 30 hours (9-3pm) should arrive at nursery at 9am and be collected by 3pm. We also ask that the children who attend all day (8am-6pm) arrive to nursery by 9:30am so that they do not miss out on the morning activities. If your child has an appointment and will be late </w:t>
      </w:r>
      <w:r w:rsidR="004034D8" w:rsidRPr="00F94602">
        <w:rPr>
          <w:rFonts w:ascii="Arial" w:eastAsia="Times New Roman" w:hAnsi="Arial" w:cs="Arial"/>
          <w:sz w:val="24"/>
          <w:szCs w:val="24"/>
          <w:lang w:eastAsia="en-GB"/>
        </w:rPr>
        <w:t>for</w:t>
      </w:r>
      <w:r w:rsidR="00E94819" w:rsidRPr="00F94602">
        <w:rPr>
          <w:rFonts w:ascii="Arial" w:eastAsia="Times New Roman" w:hAnsi="Arial" w:cs="Arial"/>
          <w:sz w:val="24"/>
          <w:szCs w:val="24"/>
          <w:lang w:eastAsia="en-GB"/>
        </w:rPr>
        <w:t xml:space="preserve"> nursery, we ask that you inform us in advance. Please ensure you queue up outside the nursery as only 5 parents will be allowed in at one time. </w:t>
      </w:r>
      <w:r w:rsidR="00E94819" w:rsidRPr="00F94602">
        <w:rPr>
          <w:rFonts w:ascii="Arial" w:hAnsi="Arial" w:cs="Arial"/>
          <w:sz w:val="24"/>
          <w:szCs w:val="24"/>
        </w:rPr>
        <w:t xml:space="preserve">For the children who start nursery at 9am and 1pm please can parents wait outside the nursery until 9am and 1pm and please form an orderly line against the wall so that parents whose children arrive before 9 can get through. </w:t>
      </w:r>
      <w:r w:rsidR="00E04CA6" w:rsidRPr="00F94602">
        <w:rPr>
          <w:rFonts w:ascii="Arial" w:eastAsia="Times New Roman" w:hAnsi="Arial" w:cs="Arial"/>
          <w:b/>
          <w:bCs/>
          <w:sz w:val="24"/>
          <w:szCs w:val="24"/>
          <w:lang w:eastAsia="en-GB"/>
        </w:rPr>
        <w:t>Please call or email the nursery as soon as possible if your child will be absent from Nursery and state the reason why.</w:t>
      </w:r>
    </w:p>
    <w:p w14:paraId="3DF4C7A9" w14:textId="3A9574BB" w:rsidR="009028AE" w:rsidRPr="00F94602" w:rsidRDefault="00E04CA6" w:rsidP="00E04CA6">
      <w:pPr>
        <w:rPr>
          <w:rFonts w:ascii="Arial" w:hAnsi="Arial" w:cs="Arial"/>
          <w:b/>
          <w:bCs/>
          <w:sz w:val="28"/>
          <w:szCs w:val="28"/>
        </w:rPr>
      </w:pPr>
      <w:r w:rsidRPr="00E04CA6">
        <w:rPr>
          <w:rFonts w:ascii="Segoe UI Emoji" w:hAnsi="Segoe UI Emoji" w:cs="Segoe UI Emoji"/>
          <w:color w:val="FFC000"/>
          <w:sz w:val="24"/>
          <w:szCs w:val="24"/>
        </w:rPr>
        <w:t>📅</w:t>
      </w:r>
      <w:r w:rsidRPr="00E04CA6">
        <w:rPr>
          <w:rFonts w:ascii="Arial" w:hAnsi="Arial" w:cs="Arial"/>
          <w:color w:val="FFC000"/>
          <w:sz w:val="24"/>
          <w:szCs w:val="24"/>
        </w:rPr>
        <w:t xml:space="preserve"> </w:t>
      </w:r>
      <w:r w:rsidRPr="00F94602">
        <w:rPr>
          <w:rFonts w:ascii="Arial" w:hAnsi="Arial" w:cs="Arial"/>
          <w:b/>
          <w:bCs/>
          <w:color w:val="FFC000"/>
          <w:sz w:val="28"/>
          <w:szCs w:val="28"/>
        </w:rPr>
        <w:t>Important Dates This Term</w:t>
      </w:r>
    </w:p>
    <w:tbl>
      <w:tblPr>
        <w:tblStyle w:val="TableGrid"/>
        <w:tblW w:w="9918" w:type="dxa"/>
        <w:tblLook w:val="04A0" w:firstRow="1" w:lastRow="0" w:firstColumn="1" w:lastColumn="0" w:noHBand="0" w:noVBand="1"/>
      </w:tblPr>
      <w:tblGrid>
        <w:gridCol w:w="9918"/>
      </w:tblGrid>
      <w:tr w:rsidR="009028AE" w:rsidRPr="00E04CA6" w14:paraId="5D7DA604" w14:textId="77777777" w:rsidTr="00F94602">
        <w:tc>
          <w:tcPr>
            <w:tcW w:w="9918" w:type="dxa"/>
          </w:tcPr>
          <w:p w14:paraId="01F2EBA5" w14:textId="015CB50F" w:rsidR="009028AE" w:rsidRPr="00E04CA6" w:rsidRDefault="009028AE" w:rsidP="009028AE">
            <w:pPr>
              <w:jc w:val="center"/>
              <w:rPr>
                <w:rFonts w:ascii="Arial" w:hAnsi="Arial" w:cs="Arial"/>
                <w:sz w:val="24"/>
                <w:szCs w:val="24"/>
              </w:rPr>
            </w:pPr>
            <w:r w:rsidRPr="00E04CA6">
              <w:rPr>
                <w:rFonts w:ascii="Arial" w:hAnsi="Arial" w:cs="Arial"/>
                <w:noProof/>
                <w:sz w:val="24"/>
                <w:szCs w:val="24"/>
              </w:rPr>
              <w:drawing>
                <wp:anchor distT="0" distB="0" distL="114300" distR="114300" simplePos="0" relativeHeight="251668480" behindDoc="0" locked="0" layoutInCell="1" allowOverlap="1" wp14:anchorId="1010EFB4" wp14:editId="4102AA7A">
                  <wp:simplePos x="0" y="0"/>
                  <wp:positionH relativeFrom="column">
                    <wp:posOffset>5423535</wp:posOffset>
                  </wp:positionH>
                  <wp:positionV relativeFrom="paragraph">
                    <wp:posOffset>130175</wp:posOffset>
                  </wp:positionV>
                  <wp:extent cx="712470" cy="800100"/>
                  <wp:effectExtent l="0" t="0" r="0" b="0"/>
                  <wp:wrapThrough wrapText="bothSides">
                    <wp:wrapPolygon edited="0">
                      <wp:start x="0" y="0"/>
                      <wp:lineTo x="0" y="21086"/>
                      <wp:lineTo x="20791" y="21086"/>
                      <wp:lineTo x="20791" y="0"/>
                      <wp:lineTo x="0" y="0"/>
                    </wp:wrapPolygon>
                  </wp:wrapThrough>
                  <wp:docPr id="5198905" name="Picture 7" descr="Best children's books - All About Me Topic Recommended Children's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est children's books - All About Me Topic Recommended Children's Book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247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4CA6">
              <w:rPr>
                <w:rFonts w:ascii="Arial" w:hAnsi="Arial" w:cs="Arial"/>
                <w:sz w:val="24"/>
                <w:szCs w:val="24"/>
              </w:rPr>
              <w:t xml:space="preserve">  </w:t>
            </w:r>
            <w:r w:rsidRPr="00E04CA6">
              <w:rPr>
                <w:rFonts w:ascii="Arial" w:hAnsi="Arial" w:cs="Arial"/>
                <w:b/>
                <w:bCs/>
                <w:sz w:val="24"/>
                <w:szCs w:val="24"/>
              </w:rPr>
              <w:t>Month of September:</w:t>
            </w:r>
            <w:r w:rsidRPr="00E04CA6">
              <w:rPr>
                <w:rFonts w:ascii="Arial" w:hAnsi="Arial" w:cs="Arial"/>
                <w:b/>
                <w:bCs/>
                <w:sz w:val="24"/>
                <w:szCs w:val="24"/>
              </w:rPr>
              <w:br/>
            </w:r>
            <w:r w:rsidRPr="00E04CA6">
              <w:rPr>
                <w:rFonts w:ascii="Arial" w:hAnsi="Arial" w:cs="Arial"/>
                <w:sz w:val="24"/>
                <w:szCs w:val="24"/>
              </w:rPr>
              <w:t xml:space="preserve"> Getting to know our friends, </w:t>
            </w:r>
            <w:r w:rsidR="00F94602">
              <w:rPr>
                <w:rFonts w:ascii="Arial" w:hAnsi="Arial" w:cs="Arial"/>
                <w:sz w:val="24"/>
                <w:szCs w:val="24"/>
              </w:rPr>
              <w:t>f</w:t>
            </w:r>
            <w:r w:rsidRPr="00E04CA6">
              <w:rPr>
                <w:rFonts w:ascii="Arial" w:hAnsi="Arial" w:cs="Arial"/>
                <w:sz w:val="24"/>
                <w:szCs w:val="24"/>
              </w:rPr>
              <w:t>amilies, interests, likes and dislikes</w:t>
            </w:r>
            <w:r w:rsidR="00F94602">
              <w:rPr>
                <w:rFonts w:ascii="Arial" w:hAnsi="Arial" w:cs="Arial"/>
                <w:sz w:val="24"/>
                <w:szCs w:val="24"/>
              </w:rPr>
              <w:t>.</w:t>
            </w:r>
            <w:r w:rsidRPr="00E04CA6">
              <w:rPr>
                <w:rFonts w:ascii="Arial" w:hAnsi="Arial" w:cs="Arial"/>
                <w:sz w:val="24"/>
                <w:szCs w:val="24"/>
              </w:rPr>
              <w:br/>
            </w:r>
            <w:r w:rsidRPr="00F94602">
              <w:rPr>
                <w:rFonts w:ascii="Arial" w:hAnsi="Arial" w:cs="Arial"/>
                <w:b/>
                <w:bCs/>
                <w:sz w:val="24"/>
                <w:szCs w:val="24"/>
              </w:rPr>
              <w:t>All about me</w:t>
            </w:r>
            <w:r w:rsidR="00F94602">
              <w:rPr>
                <w:rFonts w:ascii="Arial" w:hAnsi="Arial" w:cs="Arial"/>
                <w:b/>
                <w:bCs/>
                <w:sz w:val="24"/>
                <w:szCs w:val="24"/>
              </w:rPr>
              <w:t>!</w:t>
            </w:r>
          </w:p>
          <w:p w14:paraId="7C54D509" w14:textId="6A3662AA" w:rsidR="009028AE" w:rsidRPr="00E04CA6" w:rsidRDefault="009028AE" w:rsidP="009028AE">
            <w:pPr>
              <w:rPr>
                <w:rFonts w:ascii="Arial" w:hAnsi="Arial" w:cs="Arial"/>
                <w:sz w:val="24"/>
                <w:szCs w:val="24"/>
              </w:rPr>
            </w:pPr>
          </w:p>
        </w:tc>
      </w:tr>
      <w:tr w:rsidR="009028AE" w:rsidRPr="00E04CA6" w14:paraId="14948071" w14:textId="77777777" w:rsidTr="00F94602">
        <w:trPr>
          <w:trHeight w:val="4508"/>
        </w:trPr>
        <w:tc>
          <w:tcPr>
            <w:tcW w:w="9918" w:type="dxa"/>
          </w:tcPr>
          <w:p w14:paraId="52BC6D78" w14:textId="672F0EC0" w:rsidR="009028AE" w:rsidRPr="00E04CA6" w:rsidRDefault="00F94602" w:rsidP="009028AE">
            <w:pPr>
              <w:rPr>
                <w:rFonts w:ascii="Arial" w:hAnsi="Arial" w:cs="Arial"/>
                <w:b/>
                <w:bCs/>
                <w:sz w:val="24"/>
                <w:szCs w:val="24"/>
              </w:rPr>
            </w:pPr>
            <w:r w:rsidRPr="00E04CA6">
              <w:rPr>
                <w:rFonts w:ascii="Arial" w:hAnsi="Arial" w:cs="Arial"/>
                <w:noProof/>
                <w:sz w:val="24"/>
                <w:szCs w:val="24"/>
              </w:rPr>
              <w:lastRenderedPageBreak/>
              <w:drawing>
                <wp:anchor distT="0" distB="0" distL="114300" distR="114300" simplePos="0" relativeHeight="251669504" behindDoc="0" locked="0" layoutInCell="1" allowOverlap="1" wp14:anchorId="1B960DCF" wp14:editId="44150720">
                  <wp:simplePos x="0" y="0"/>
                  <wp:positionH relativeFrom="column">
                    <wp:posOffset>4191635</wp:posOffset>
                  </wp:positionH>
                  <wp:positionV relativeFrom="paragraph">
                    <wp:posOffset>133350</wp:posOffset>
                  </wp:positionV>
                  <wp:extent cx="997585" cy="762000"/>
                  <wp:effectExtent l="0" t="0" r="0" b="0"/>
                  <wp:wrapThrough wrapText="bothSides">
                    <wp:wrapPolygon edited="0">
                      <wp:start x="0" y="0"/>
                      <wp:lineTo x="0" y="21060"/>
                      <wp:lineTo x="21036" y="21060"/>
                      <wp:lineTo x="21036" y="0"/>
                      <wp:lineTo x="0" y="0"/>
                    </wp:wrapPolygon>
                  </wp:wrapThrough>
                  <wp:docPr id="1089199058" name="Picture 11" descr="Black History Month – Career Center | Tufts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lack History Month – Career Center | Tufts University"/>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2821" r="10291"/>
                          <a:stretch/>
                        </pic:blipFill>
                        <pic:spPr bwMode="auto">
                          <a:xfrm>
                            <a:off x="0" y="0"/>
                            <a:ext cx="997585"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04CA6">
              <w:rPr>
                <w:rFonts w:ascii="Arial" w:hAnsi="Arial" w:cs="Arial"/>
                <w:noProof/>
                <w:sz w:val="24"/>
                <w:szCs w:val="24"/>
                <w:highlight w:val="yellow"/>
              </w:rPr>
              <w:drawing>
                <wp:anchor distT="0" distB="0" distL="114300" distR="114300" simplePos="0" relativeHeight="251670528" behindDoc="0" locked="0" layoutInCell="1" allowOverlap="1" wp14:anchorId="1B5464ED" wp14:editId="65B21DE7">
                  <wp:simplePos x="0" y="0"/>
                  <wp:positionH relativeFrom="column">
                    <wp:posOffset>5269865</wp:posOffset>
                  </wp:positionH>
                  <wp:positionV relativeFrom="paragraph">
                    <wp:posOffset>66675</wp:posOffset>
                  </wp:positionV>
                  <wp:extent cx="866775" cy="818515"/>
                  <wp:effectExtent l="0" t="0" r="9525" b="635"/>
                  <wp:wrapThrough wrapText="bothSides">
                    <wp:wrapPolygon edited="0">
                      <wp:start x="0" y="0"/>
                      <wp:lineTo x="0" y="21114"/>
                      <wp:lineTo x="21363" y="21114"/>
                      <wp:lineTo x="21363" y="0"/>
                      <wp:lineTo x="0" y="0"/>
                    </wp:wrapPolygon>
                  </wp:wrapThrough>
                  <wp:docPr id="1316740564" name="Picture 10" descr="Harvest festival poster. Wreath of colorful autumn leaves, apples, pears.  Inscription Harvest festival. Vector illustration for flyers, logos, cards,  posters, banners. 27198234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arvest festival poster. Wreath of colorful autumn leaves, apples, pears.  Inscription Harvest festival. Vector illustration for flyers, logos, cards,  posters, banners. 27198234 Vector Art at Vecteez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6775" cy="818515"/>
                          </a:xfrm>
                          <a:prstGeom prst="rect">
                            <a:avLst/>
                          </a:prstGeom>
                          <a:noFill/>
                          <a:ln>
                            <a:noFill/>
                          </a:ln>
                        </pic:spPr>
                      </pic:pic>
                    </a:graphicData>
                  </a:graphic>
                  <wp14:sizeRelH relativeFrom="page">
                    <wp14:pctWidth>0</wp14:pctWidth>
                  </wp14:sizeRelH>
                  <wp14:sizeRelV relativeFrom="page">
                    <wp14:pctHeight>0</wp14:pctHeight>
                  </wp14:sizeRelV>
                </wp:anchor>
              </w:drawing>
            </w:r>
            <w:r w:rsidR="009028AE" w:rsidRPr="00E04CA6">
              <w:rPr>
                <w:rFonts w:ascii="Arial" w:hAnsi="Arial" w:cs="Arial"/>
                <w:b/>
                <w:bCs/>
                <w:sz w:val="24"/>
                <w:szCs w:val="24"/>
              </w:rPr>
              <w:t xml:space="preserve"> Month of October: </w:t>
            </w:r>
          </w:p>
          <w:p w14:paraId="3B8E2633" w14:textId="34AFED12" w:rsidR="009028AE" w:rsidRPr="00E04CA6" w:rsidRDefault="003B60D8" w:rsidP="009028AE">
            <w:pPr>
              <w:pStyle w:val="ListParagraph"/>
              <w:numPr>
                <w:ilvl w:val="0"/>
                <w:numId w:val="12"/>
              </w:numPr>
              <w:rPr>
                <w:rFonts w:ascii="Arial" w:hAnsi="Arial" w:cs="Arial"/>
                <w:sz w:val="24"/>
                <w:szCs w:val="24"/>
              </w:rPr>
            </w:pPr>
            <w:r w:rsidRPr="00E04CA6">
              <w:rPr>
                <w:rFonts w:ascii="Arial" w:hAnsi="Arial" w:cs="Arial"/>
                <w:sz w:val="24"/>
                <w:szCs w:val="24"/>
              </w:rPr>
              <w:t xml:space="preserve">Exploring </w:t>
            </w:r>
            <w:r w:rsidR="009028AE" w:rsidRPr="00E04CA6">
              <w:rPr>
                <w:rFonts w:ascii="Arial" w:hAnsi="Arial" w:cs="Arial"/>
                <w:sz w:val="24"/>
                <w:szCs w:val="24"/>
              </w:rPr>
              <w:t xml:space="preserve">Autumn </w:t>
            </w:r>
            <w:r w:rsidRPr="00E04CA6">
              <w:rPr>
                <w:rFonts w:ascii="Arial" w:hAnsi="Arial" w:cs="Arial"/>
                <w:sz w:val="24"/>
                <w:szCs w:val="24"/>
              </w:rPr>
              <w:t xml:space="preserve">- exploring leaves, </w:t>
            </w:r>
            <w:r w:rsidR="00F94602" w:rsidRPr="00E04CA6">
              <w:rPr>
                <w:rFonts w:ascii="Arial" w:hAnsi="Arial" w:cs="Arial"/>
                <w:sz w:val="24"/>
                <w:szCs w:val="24"/>
              </w:rPr>
              <w:t>colors</w:t>
            </w:r>
            <w:r w:rsidRPr="00E04CA6">
              <w:rPr>
                <w:rFonts w:ascii="Arial" w:hAnsi="Arial" w:cs="Arial"/>
                <w:sz w:val="24"/>
                <w:szCs w:val="24"/>
              </w:rPr>
              <w:t xml:space="preserve"> and weather changes autumn </w:t>
            </w:r>
            <w:r w:rsidR="009028AE" w:rsidRPr="00E04CA6">
              <w:rPr>
                <w:rFonts w:ascii="Arial" w:hAnsi="Arial" w:cs="Arial"/>
                <w:sz w:val="24"/>
                <w:szCs w:val="24"/>
              </w:rPr>
              <w:t>walks</w:t>
            </w:r>
            <w:r w:rsidRPr="00E04CA6">
              <w:rPr>
                <w:rFonts w:ascii="Arial" w:hAnsi="Arial" w:cs="Arial"/>
                <w:sz w:val="24"/>
                <w:szCs w:val="24"/>
              </w:rPr>
              <w:t xml:space="preserve"> </w:t>
            </w:r>
          </w:p>
          <w:p w14:paraId="575C3C41" w14:textId="51D666E7" w:rsidR="009028AE" w:rsidRPr="00E04CA6" w:rsidRDefault="009028AE" w:rsidP="009028AE">
            <w:pPr>
              <w:pStyle w:val="ListParagraph"/>
              <w:numPr>
                <w:ilvl w:val="0"/>
                <w:numId w:val="12"/>
              </w:numPr>
              <w:rPr>
                <w:rFonts w:ascii="Arial" w:hAnsi="Arial" w:cs="Arial"/>
                <w:sz w:val="24"/>
                <w:szCs w:val="24"/>
              </w:rPr>
            </w:pPr>
            <w:r w:rsidRPr="00E04CA6">
              <w:rPr>
                <w:rFonts w:ascii="Arial" w:hAnsi="Arial" w:cs="Arial"/>
                <w:sz w:val="24"/>
                <w:szCs w:val="24"/>
              </w:rPr>
              <w:t>Black History Month</w:t>
            </w:r>
          </w:p>
          <w:p w14:paraId="2AFF4821" w14:textId="1C38D0AF" w:rsidR="009028AE" w:rsidRPr="00E04CA6" w:rsidRDefault="009028AE" w:rsidP="009028AE">
            <w:pPr>
              <w:pStyle w:val="ListParagraph"/>
              <w:numPr>
                <w:ilvl w:val="0"/>
                <w:numId w:val="12"/>
              </w:numPr>
              <w:rPr>
                <w:rFonts w:ascii="Arial" w:hAnsi="Arial" w:cs="Arial"/>
                <w:sz w:val="24"/>
                <w:szCs w:val="24"/>
              </w:rPr>
            </w:pPr>
            <w:r w:rsidRPr="00E04CA6">
              <w:rPr>
                <w:rFonts w:ascii="Arial" w:hAnsi="Arial" w:cs="Arial"/>
                <w:sz w:val="24"/>
                <w:szCs w:val="24"/>
              </w:rPr>
              <w:t xml:space="preserve">Harvest festival – celebrated throughout the month  </w:t>
            </w:r>
          </w:p>
          <w:p w14:paraId="63304274" w14:textId="349F9EA6" w:rsidR="009028AE" w:rsidRPr="00E04CA6" w:rsidRDefault="009B380B" w:rsidP="00C76D67">
            <w:pPr>
              <w:pStyle w:val="ListParagraph"/>
              <w:numPr>
                <w:ilvl w:val="0"/>
                <w:numId w:val="12"/>
              </w:numPr>
              <w:rPr>
                <w:rFonts w:ascii="Arial" w:hAnsi="Arial" w:cs="Arial"/>
                <w:sz w:val="24"/>
                <w:szCs w:val="24"/>
              </w:rPr>
            </w:pPr>
            <w:r w:rsidRPr="00E04CA6">
              <w:rPr>
                <w:rFonts w:ascii="Arial" w:hAnsi="Arial" w:cs="Arial"/>
                <w:noProof/>
                <w:sz w:val="24"/>
                <w:szCs w:val="24"/>
              </w:rPr>
              <w:drawing>
                <wp:anchor distT="0" distB="0" distL="114300" distR="114300" simplePos="0" relativeHeight="251671552" behindDoc="0" locked="0" layoutInCell="1" allowOverlap="1" wp14:anchorId="05D59653" wp14:editId="3116A157">
                  <wp:simplePos x="0" y="0"/>
                  <wp:positionH relativeFrom="column">
                    <wp:posOffset>5100955</wp:posOffset>
                  </wp:positionH>
                  <wp:positionV relativeFrom="paragraph">
                    <wp:posOffset>122555</wp:posOffset>
                  </wp:positionV>
                  <wp:extent cx="1035685" cy="721995"/>
                  <wp:effectExtent l="0" t="0" r="0" b="1905"/>
                  <wp:wrapThrough wrapText="bothSides">
                    <wp:wrapPolygon edited="0">
                      <wp:start x="0" y="0"/>
                      <wp:lineTo x="0" y="21087"/>
                      <wp:lineTo x="21057" y="21087"/>
                      <wp:lineTo x="21057" y="0"/>
                      <wp:lineTo x="0" y="0"/>
                    </wp:wrapPolygon>
                  </wp:wrapThrough>
                  <wp:docPr id="711362769" name="Picture 4" descr="A group of animals in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362769" name="Picture 4" descr="A group of animals in a lin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5685" cy="721995"/>
                          </a:xfrm>
                          <a:prstGeom prst="rect">
                            <a:avLst/>
                          </a:prstGeom>
                          <a:noFill/>
                        </pic:spPr>
                      </pic:pic>
                    </a:graphicData>
                  </a:graphic>
                  <wp14:sizeRelH relativeFrom="page">
                    <wp14:pctWidth>0</wp14:pctWidth>
                  </wp14:sizeRelH>
                  <wp14:sizeRelV relativeFrom="page">
                    <wp14:pctHeight>0</wp14:pctHeight>
                  </wp14:sizeRelV>
                </wp:anchor>
              </w:drawing>
            </w:r>
            <w:r w:rsidR="00C76D67" w:rsidRPr="00E04CA6">
              <w:rPr>
                <w:rFonts w:ascii="Arial" w:hAnsi="Arial" w:cs="Arial"/>
                <w:sz w:val="24"/>
                <w:szCs w:val="24"/>
              </w:rPr>
              <w:t>Friday 3</w:t>
            </w:r>
            <w:r w:rsidR="00C76D67" w:rsidRPr="00E04CA6">
              <w:rPr>
                <w:rFonts w:ascii="Arial" w:hAnsi="Arial" w:cs="Arial"/>
                <w:sz w:val="24"/>
                <w:szCs w:val="24"/>
                <w:vertAlign w:val="superscript"/>
              </w:rPr>
              <w:t>rd</w:t>
            </w:r>
            <w:r w:rsidR="00C76D67" w:rsidRPr="00E04CA6">
              <w:rPr>
                <w:rFonts w:ascii="Arial" w:hAnsi="Arial" w:cs="Arial"/>
                <w:sz w:val="24"/>
                <w:szCs w:val="24"/>
              </w:rPr>
              <w:t xml:space="preserve"> </w:t>
            </w:r>
            <w:r w:rsidR="009028AE" w:rsidRPr="00E04CA6">
              <w:rPr>
                <w:rFonts w:ascii="Arial" w:hAnsi="Arial" w:cs="Arial"/>
                <w:sz w:val="24"/>
                <w:szCs w:val="24"/>
              </w:rPr>
              <w:t>World animal day</w:t>
            </w:r>
            <w:r w:rsidR="00C76D67" w:rsidRPr="00E04CA6">
              <w:rPr>
                <w:rFonts w:ascii="Arial" w:hAnsi="Arial" w:cs="Arial"/>
                <w:sz w:val="24"/>
                <w:szCs w:val="24"/>
              </w:rPr>
              <w:t xml:space="preserve"> </w:t>
            </w:r>
            <w:r w:rsidR="009028AE" w:rsidRPr="00E04CA6">
              <w:rPr>
                <w:rFonts w:ascii="Arial" w:hAnsi="Arial" w:cs="Arial"/>
                <w:sz w:val="24"/>
                <w:szCs w:val="24"/>
              </w:rPr>
              <w:t>- celebrated annually to raise awareness about animal welfare, conservation, and the importance of treating animals with kindness and respect.</w:t>
            </w:r>
          </w:p>
          <w:p w14:paraId="23F0F5B3" w14:textId="2ECE3263" w:rsidR="009028AE" w:rsidRPr="00E04CA6" w:rsidRDefault="009028AE" w:rsidP="009028AE">
            <w:pPr>
              <w:pStyle w:val="ListParagraph"/>
              <w:numPr>
                <w:ilvl w:val="0"/>
                <w:numId w:val="12"/>
              </w:numPr>
              <w:rPr>
                <w:rFonts w:ascii="Arial" w:hAnsi="Arial" w:cs="Arial"/>
                <w:sz w:val="24"/>
                <w:szCs w:val="24"/>
              </w:rPr>
            </w:pPr>
            <w:r w:rsidRPr="00E04CA6">
              <w:rPr>
                <w:rFonts w:ascii="Arial" w:hAnsi="Arial" w:cs="Arial"/>
                <w:sz w:val="24"/>
                <w:szCs w:val="24"/>
              </w:rPr>
              <w:t>Monday 20</w:t>
            </w:r>
            <w:r w:rsidRPr="00E04CA6">
              <w:rPr>
                <w:rFonts w:ascii="Arial" w:hAnsi="Arial" w:cs="Arial"/>
                <w:sz w:val="24"/>
                <w:szCs w:val="24"/>
                <w:vertAlign w:val="superscript"/>
              </w:rPr>
              <w:t>th</w:t>
            </w:r>
            <w:r w:rsidRPr="00E04CA6">
              <w:rPr>
                <w:rFonts w:ascii="Arial" w:hAnsi="Arial" w:cs="Arial"/>
                <w:sz w:val="24"/>
                <w:szCs w:val="24"/>
              </w:rPr>
              <w:t xml:space="preserve"> October Diwali celebrations </w:t>
            </w:r>
            <w:r w:rsidR="00261A39">
              <w:rPr>
                <w:rFonts w:ascii="Arial" w:hAnsi="Arial" w:cs="Arial"/>
                <w:sz w:val="24"/>
                <w:szCs w:val="24"/>
              </w:rPr>
              <w:t>for the week</w:t>
            </w:r>
          </w:p>
          <w:p w14:paraId="3B06CDD8" w14:textId="376FD708" w:rsidR="009028AE" w:rsidRPr="00E04CA6" w:rsidRDefault="00C76D67" w:rsidP="009028AE">
            <w:pPr>
              <w:pStyle w:val="ListParagraph"/>
              <w:numPr>
                <w:ilvl w:val="0"/>
                <w:numId w:val="12"/>
              </w:numPr>
              <w:rPr>
                <w:rFonts w:ascii="Arial" w:hAnsi="Arial" w:cs="Arial"/>
                <w:sz w:val="24"/>
                <w:szCs w:val="24"/>
              </w:rPr>
            </w:pPr>
            <w:r w:rsidRPr="00E04CA6">
              <w:rPr>
                <w:rFonts w:ascii="Arial" w:hAnsi="Arial" w:cs="Arial"/>
                <w:sz w:val="24"/>
                <w:szCs w:val="24"/>
              </w:rPr>
              <w:t>Monday 6</w:t>
            </w:r>
            <w:r w:rsidRPr="00E04CA6">
              <w:rPr>
                <w:rFonts w:ascii="Arial" w:hAnsi="Arial" w:cs="Arial"/>
                <w:sz w:val="24"/>
                <w:szCs w:val="24"/>
                <w:vertAlign w:val="superscript"/>
              </w:rPr>
              <w:t>th</w:t>
            </w:r>
            <w:r w:rsidRPr="00E04CA6">
              <w:rPr>
                <w:rFonts w:ascii="Arial" w:hAnsi="Arial" w:cs="Arial"/>
                <w:sz w:val="24"/>
                <w:szCs w:val="24"/>
              </w:rPr>
              <w:t xml:space="preserve"> -</w:t>
            </w:r>
            <w:r w:rsidR="00261A39">
              <w:rPr>
                <w:rFonts w:ascii="Arial" w:hAnsi="Arial" w:cs="Arial"/>
                <w:sz w:val="24"/>
                <w:szCs w:val="24"/>
              </w:rPr>
              <w:t xml:space="preserve"> </w:t>
            </w:r>
            <w:r w:rsidRPr="00E04CA6">
              <w:rPr>
                <w:rFonts w:ascii="Arial" w:hAnsi="Arial" w:cs="Arial"/>
                <w:sz w:val="24"/>
                <w:szCs w:val="24"/>
              </w:rPr>
              <w:t>Friday 10</w:t>
            </w:r>
            <w:r w:rsidRPr="00E04CA6">
              <w:rPr>
                <w:rFonts w:ascii="Arial" w:hAnsi="Arial" w:cs="Arial"/>
                <w:sz w:val="24"/>
                <w:szCs w:val="24"/>
                <w:vertAlign w:val="superscript"/>
              </w:rPr>
              <w:t>th</w:t>
            </w:r>
            <w:r w:rsidRPr="00E04CA6">
              <w:rPr>
                <w:rFonts w:ascii="Arial" w:hAnsi="Arial" w:cs="Arial"/>
                <w:sz w:val="24"/>
                <w:szCs w:val="24"/>
              </w:rPr>
              <w:t xml:space="preserve"> World Space week </w:t>
            </w:r>
          </w:p>
          <w:p w14:paraId="2A577223" w14:textId="73E7714D" w:rsidR="003B60D8" w:rsidRPr="00261A39" w:rsidRDefault="00F94602" w:rsidP="00261A39">
            <w:pPr>
              <w:pStyle w:val="ListParagraph"/>
              <w:numPr>
                <w:ilvl w:val="0"/>
                <w:numId w:val="12"/>
              </w:numPr>
              <w:rPr>
                <w:rFonts w:ascii="Arial" w:hAnsi="Arial" w:cs="Arial"/>
                <w:sz w:val="24"/>
                <w:szCs w:val="24"/>
              </w:rPr>
            </w:pPr>
            <w:r w:rsidRPr="00261A39">
              <w:rPr>
                <w:noProof/>
              </w:rPr>
              <w:drawing>
                <wp:anchor distT="0" distB="0" distL="114300" distR="114300" simplePos="0" relativeHeight="251673600" behindDoc="0" locked="0" layoutInCell="1" allowOverlap="1" wp14:anchorId="6A407E84" wp14:editId="67FF97D0">
                  <wp:simplePos x="0" y="0"/>
                  <wp:positionH relativeFrom="column">
                    <wp:posOffset>4892675</wp:posOffset>
                  </wp:positionH>
                  <wp:positionV relativeFrom="paragraph">
                    <wp:posOffset>44450</wp:posOffset>
                  </wp:positionV>
                  <wp:extent cx="1245870" cy="695325"/>
                  <wp:effectExtent l="0" t="0" r="0" b="9525"/>
                  <wp:wrapThrough wrapText="bothSides">
                    <wp:wrapPolygon edited="0">
                      <wp:start x="0" y="0"/>
                      <wp:lineTo x="0" y="21304"/>
                      <wp:lineTo x="21138" y="21304"/>
                      <wp:lineTo x="21138" y="0"/>
                      <wp:lineTo x="0" y="0"/>
                    </wp:wrapPolygon>
                  </wp:wrapThrough>
                  <wp:docPr id="337635627" name="Picture 4" descr="Top 100+ # Happy Diwali / Deepavali 2023 Diya HD Wallpapers,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p 100+ # Happy Diwali / Deepavali 2023 Diya HD Wallpapers, Images ..."/>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8616"/>
                          <a:stretch/>
                        </pic:blipFill>
                        <pic:spPr bwMode="auto">
                          <a:xfrm>
                            <a:off x="0" y="0"/>
                            <a:ext cx="1245870" cy="695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61A39" w:rsidRPr="00261A39">
              <w:rPr>
                <w:noProof/>
              </w:rPr>
              <w:drawing>
                <wp:anchor distT="0" distB="0" distL="114300" distR="114300" simplePos="0" relativeHeight="251672576" behindDoc="0" locked="0" layoutInCell="1" allowOverlap="1" wp14:anchorId="7D459A98" wp14:editId="6BE122C7">
                  <wp:simplePos x="0" y="0"/>
                  <wp:positionH relativeFrom="column">
                    <wp:posOffset>1729105</wp:posOffset>
                  </wp:positionH>
                  <wp:positionV relativeFrom="paragraph">
                    <wp:posOffset>208915</wp:posOffset>
                  </wp:positionV>
                  <wp:extent cx="1350010" cy="742950"/>
                  <wp:effectExtent l="0" t="0" r="2540" b="0"/>
                  <wp:wrapNone/>
                  <wp:docPr id="911253904" name="Picture 3" descr="Halloween Clipart Set By Doodle Art | TheHungr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lloween Clipart Set By Doodle Art | TheHungryJPE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11267"/>
                          <a:stretch/>
                        </pic:blipFill>
                        <pic:spPr bwMode="auto">
                          <a:xfrm>
                            <a:off x="0" y="0"/>
                            <a:ext cx="1350010" cy="742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28AE" w:rsidRPr="00E04CA6">
              <w:rPr>
                <w:rFonts w:ascii="Arial" w:hAnsi="Arial" w:cs="Arial"/>
                <w:sz w:val="24"/>
                <w:szCs w:val="24"/>
              </w:rPr>
              <w:t>Friday 31</w:t>
            </w:r>
            <w:r w:rsidR="009028AE" w:rsidRPr="00E04CA6">
              <w:rPr>
                <w:rFonts w:ascii="Arial" w:hAnsi="Arial" w:cs="Arial"/>
                <w:sz w:val="24"/>
                <w:szCs w:val="24"/>
                <w:vertAlign w:val="superscript"/>
              </w:rPr>
              <w:t>st</w:t>
            </w:r>
            <w:r w:rsidR="009028AE" w:rsidRPr="00E04CA6">
              <w:rPr>
                <w:rFonts w:ascii="Arial" w:hAnsi="Arial" w:cs="Arial"/>
                <w:sz w:val="24"/>
                <w:szCs w:val="24"/>
              </w:rPr>
              <w:t xml:space="preserve"> </w:t>
            </w:r>
            <w:r w:rsidR="00C76D67" w:rsidRPr="00E04CA6">
              <w:rPr>
                <w:rFonts w:ascii="Arial" w:hAnsi="Arial" w:cs="Arial"/>
                <w:sz w:val="24"/>
                <w:szCs w:val="24"/>
              </w:rPr>
              <w:t>Halloween -</w:t>
            </w:r>
            <w:r w:rsidR="009028AE" w:rsidRPr="00E04CA6">
              <w:rPr>
                <w:rFonts w:ascii="Arial" w:hAnsi="Arial" w:cs="Arial"/>
                <w:sz w:val="24"/>
                <w:szCs w:val="24"/>
              </w:rPr>
              <w:t xml:space="preserve"> activities children can dress up</w:t>
            </w:r>
            <w:r w:rsidR="00261A39" w:rsidRPr="00261A39">
              <w:rPr>
                <w:rFonts w:ascii="Arial" w:hAnsi="Arial" w:cs="Arial"/>
                <w:sz w:val="24"/>
                <w:szCs w:val="24"/>
              </w:rPr>
              <w:t xml:space="preserve"> </w:t>
            </w:r>
            <w:r w:rsidR="003B60D8" w:rsidRPr="00261A39">
              <w:rPr>
                <w:rFonts w:ascii="Arial" w:hAnsi="Arial" w:cs="Arial"/>
                <w:sz w:val="24"/>
                <w:szCs w:val="24"/>
              </w:rPr>
              <w:br/>
            </w:r>
          </w:p>
          <w:p w14:paraId="12935B2C" w14:textId="09072086" w:rsidR="009028AE" w:rsidRPr="00E04CA6" w:rsidRDefault="009028AE" w:rsidP="009B380B">
            <w:pPr>
              <w:rPr>
                <w:rFonts w:ascii="Arial" w:hAnsi="Arial" w:cs="Arial"/>
                <w:noProof/>
                <w:sz w:val="24"/>
                <w:szCs w:val="24"/>
              </w:rPr>
            </w:pPr>
          </w:p>
          <w:p w14:paraId="2CF889A2" w14:textId="77777777" w:rsidR="009B380B" w:rsidRDefault="009B380B" w:rsidP="009B380B">
            <w:pPr>
              <w:rPr>
                <w:rFonts w:ascii="Arial" w:hAnsi="Arial" w:cs="Arial"/>
                <w:noProof/>
                <w:sz w:val="24"/>
                <w:szCs w:val="24"/>
              </w:rPr>
            </w:pPr>
          </w:p>
          <w:p w14:paraId="0A3E56CC" w14:textId="0300A316" w:rsidR="004034D8" w:rsidRPr="00E04CA6" w:rsidRDefault="004034D8" w:rsidP="009B380B">
            <w:pPr>
              <w:rPr>
                <w:rFonts w:ascii="Arial" w:hAnsi="Arial" w:cs="Arial"/>
                <w:noProof/>
                <w:sz w:val="24"/>
                <w:szCs w:val="24"/>
              </w:rPr>
            </w:pPr>
          </w:p>
        </w:tc>
      </w:tr>
      <w:tr w:rsidR="009028AE" w:rsidRPr="00E04CA6" w14:paraId="3699B1E6" w14:textId="77777777" w:rsidTr="00F94602">
        <w:tc>
          <w:tcPr>
            <w:tcW w:w="9918" w:type="dxa"/>
          </w:tcPr>
          <w:p w14:paraId="4A8F8DF9" w14:textId="4690AB69" w:rsidR="009B380B" w:rsidRPr="00E04CA6" w:rsidRDefault="005573A0" w:rsidP="009B380B">
            <w:pPr>
              <w:rPr>
                <w:rFonts w:ascii="Arial" w:hAnsi="Arial" w:cs="Arial"/>
                <w:b/>
                <w:bCs/>
                <w:noProof/>
                <w:sz w:val="24"/>
                <w:szCs w:val="24"/>
              </w:rPr>
            </w:pPr>
            <w:r w:rsidRPr="00E04CA6">
              <w:rPr>
                <w:rFonts w:ascii="Arial" w:hAnsi="Arial" w:cs="Arial"/>
                <w:noProof/>
                <w:sz w:val="24"/>
                <w:szCs w:val="24"/>
              </w:rPr>
              <w:drawing>
                <wp:anchor distT="0" distB="0" distL="114300" distR="114300" simplePos="0" relativeHeight="251674624" behindDoc="0" locked="0" layoutInCell="1" allowOverlap="1" wp14:anchorId="5B15D716" wp14:editId="414F095E">
                  <wp:simplePos x="0" y="0"/>
                  <wp:positionH relativeFrom="column">
                    <wp:posOffset>4142105</wp:posOffset>
                  </wp:positionH>
                  <wp:positionV relativeFrom="paragraph">
                    <wp:posOffset>80010</wp:posOffset>
                  </wp:positionV>
                  <wp:extent cx="1153795" cy="600075"/>
                  <wp:effectExtent l="0" t="0" r="8255" b="9525"/>
                  <wp:wrapThrough wrapText="bothSides">
                    <wp:wrapPolygon edited="0">
                      <wp:start x="0" y="0"/>
                      <wp:lineTo x="0" y="21257"/>
                      <wp:lineTo x="21398" y="21257"/>
                      <wp:lineTo x="21398" y="0"/>
                      <wp:lineTo x="0" y="0"/>
                    </wp:wrapPolygon>
                  </wp:wrapThrough>
                  <wp:docPr id="105877845" name="Picture 5" descr="Fireworks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77845" name="Picture 5" descr="Fireworks in the sky&#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5379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9B380B" w:rsidRPr="00E04CA6">
              <w:rPr>
                <w:rFonts w:ascii="Arial" w:hAnsi="Arial" w:cs="Arial"/>
                <w:b/>
                <w:bCs/>
                <w:noProof/>
                <w:sz w:val="24"/>
                <w:szCs w:val="24"/>
              </w:rPr>
              <w:t>Month of Novemb</w:t>
            </w:r>
            <w:r w:rsidR="00F94602">
              <w:rPr>
                <w:rFonts w:ascii="Arial" w:hAnsi="Arial" w:cs="Arial"/>
                <w:b/>
                <w:bCs/>
                <w:noProof/>
                <w:sz w:val="24"/>
                <w:szCs w:val="24"/>
              </w:rPr>
              <w:t>e</w:t>
            </w:r>
            <w:r w:rsidR="009B380B" w:rsidRPr="00E04CA6">
              <w:rPr>
                <w:rFonts w:ascii="Arial" w:hAnsi="Arial" w:cs="Arial"/>
                <w:b/>
                <w:bCs/>
                <w:noProof/>
                <w:sz w:val="24"/>
                <w:szCs w:val="24"/>
              </w:rPr>
              <w:t>r</w:t>
            </w:r>
          </w:p>
          <w:p w14:paraId="258D1950" w14:textId="183D3F47" w:rsidR="005573A0" w:rsidRPr="00E04CA6" w:rsidRDefault="004034D8" w:rsidP="005573A0">
            <w:pPr>
              <w:pStyle w:val="ListParagraph"/>
              <w:numPr>
                <w:ilvl w:val="0"/>
                <w:numId w:val="16"/>
              </w:numPr>
              <w:rPr>
                <w:rFonts w:ascii="Arial" w:hAnsi="Arial" w:cs="Arial"/>
                <w:noProof/>
                <w:sz w:val="24"/>
                <w:szCs w:val="24"/>
              </w:rPr>
            </w:pPr>
            <w:r>
              <w:rPr>
                <w:rFonts w:ascii="Arial" w:hAnsi="Arial" w:cs="Arial"/>
                <w:noProof/>
                <w:sz w:val="24"/>
                <w:szCs w:val="24"/>
              </w:rPr>
              <w:t>P</w:t>
            </w:r>
            <w:r w:rsidR="005573A0" w:rsidRPr="00E04CA6">
              <w:rPr>
                <w:rFonts w:ascii="Arial" w:hAnsi="Arial" w:cs="Arial"/>
                <w:noProof/>
                <w:sz w:val="24"/>
                <w:szCs w:val="24"/>
              </w:rPr>
              <w:t>arent meetings – theses are done via the phone</w:t>
            </w:r>
          </w:p>
          <w:p w14:paraId="60D8B447" w14:textId="364FC4AE" w:rsidR="009B380B" w:rsidRPr="00E04CA6" w:rsidRDefault="009B380B" w:rsidP="005573A0">
            <w:pPr>
              <w:pStyle w:val="ListParagraph"/>
              <w:numPr>
                <w:ilvl w:val="0"/>
                <w:numId w:val="16"/>
              </w:numPr>
              <w:rPr>
                <w:rFonts w:ascii="Arial" w:hAnsi="Arial" w:cs="Arial"/>
                <w:sz w:val="24"/>
                <w:szCs w:val="24"/>
              </w:rPr>
            </w:pPr>
            <w:r w:rsidRPr="00E04CA6">
              <w:rPr>
                <w:rFonts w:ascii="Arial" w:hAnsi="Arial" w:cs="Arial"/>
                <w:sz w:val="24"/>
                <w:szCs w:val="24"/>
              </w:rPr>
              <w:t>Wednesday 5</w:t>
            </w:r>
            <w:r w:rsidRPr="00E04CA6">
              <w:rPr>
                <w:rFonts w:ascii="Arial" w:hAnsi="Arial" w:cs="Arial"/>
                <w:sz w:val="24"/>
                <w:szCs w:val="24"/>
                <w:vertAlign w:val="superscript"/>
              </w:rPr>
              <w:t>th</w:t>
            </w:r>
            <w:r w:rsidRPr="00E04CA6">
              <w:rPr>
                <w:rFonts w:ascii="Arial" w:hAnsi="Arial" w:cs="Arial"/>
                <w:sz w:val="24"/>
                <w:szCs w:val="24"/>
              </w:rPr>
              <w:t xml:space="preserve"> </w:t>
            </w:r>
            <w:r w:rsidR="004034D8">
              <w:rPr>
                <w:rFonts w:ascii="Arial" w:hAnsi="Arial" w:cs="Arial"/>
                <w:sz w:val="24"/>
                <w:szCs w:val="24"/>
              </w:rPr>
              <w:t>-</w:t>
            </w:r>
            <w:r w:rsidRPr="00E04CA6">
              <w:rPr>
                <w:rFonts w:ascii="Arial" w:hAnsi="Arial" w:cs="Arial"/>
                <w:sz w:val="24"/>
                <w:szCs w:val="24"/>
              </w:rPr>
              <w:t xml:space="preserve"> Bonfire Night </w:t>
            </w:r>
          </w:p>
          <w:p w14:paraId="7488F470" w14:textId="6F6F12B3" w:rsidR="009B380B" w:rsidRPr="00E04CA6" w:rsidRDefault="009B380B" w:rsidP="005573A0">
            <w:pPr>
              <w:pStyle w:val="ListParagraph"/>
              <w:numPr>
                <w:ilvl w:val="0"/>
                <w:numId w:val="16"/>
              </w:numPr>
              <w:rPr>
                <w:rFonts w:ascii="Arial" w:hAnsi="Arial" w:cs="Arial"/>
                <w:sz w:val="24"/>
                <w:szCs w:val="24"/>
              </w:rPr>
            </w:pPr>
            <w:r w:rsidRPr="00E04CA6">
              <w:rPr>
                <w:rFonts w:ascii="Arial" w:hAnsi="Arial" w:cs="Arial"/>
                <w:sz w:val="24"/>
                <w:szCs w:val="24"/>
              </w:rPr>
              <w:t>Friday 7</w:t>
            </w:r>
            <w:r w:rsidR="005573A0" w:rsidRPr="00E04CA6">
              <w:rPr>
                <w:rFonts w:ascii="Arial" w:hAnsi="Arial" w:cs="Arial"/>
                <w:sz w:val="24"/>
                <w:szCs w:val="24"/>
                <w:vertAlign w:val="superscript"/>
              </w:rPr>
              <w:t>th</w:t>
            </w:r>
            <w:r w:rsidR="005573A0" w:rsidRPr="00E04CA6">
              <w:rPr>
                <w:rFonts w:ascii="Arial" w:hAnsi="Arial" w:cs="Arial"/>
                <w:sz w:val="24"/>
                <w:szCs w:val="24"/>
              </w:rPr>
              <w:t xml:space="preserve"> </w:t>
            </w:r>
            <w:r w:rsidR="004034D8">
              <w:rPr>
                <w:rFonts w:ascii="Arial" w:hAnsi="Arial" w:cs="Arial"/>
                <w:sz w:val="24"/>
                <w:szCs w:val="24"/>
              </w:rPr>
              <w:t xml:space="preserve">- </w:t>
            </w:r>
            <w:r w:rsidR="005573A0" w:rsidRPr="00E04CA6">
              <w:rPr>
                <w:rFonts w:ascii="Arial" w:hAnsi="Arial" w:cs="Arial"/>
                <w:sz w:val="24"/>
                <w:szCs w:val="24"/>
              </w:rPr>
              <w:t>Remembrance</w:t>
            </w:r>
            <w:r w:rsidRPr="00E04CA6">
              <w:rPr>
                <w:rFonts w:ascii="Arial" w:hAnsi="Arial" w:cs="Arial"/>
                <w:sz w:val="24"/>
                <w:szCs w:val="24"/>
              </w:rPr>
              <w:t xml:space="preserve"> Sunday activities </w:t>
            </w:r>
          </w:p>
          <w:p w14:paraId="45165510" w14:textId="5A78812C" w:rsidR="009B380B" w:rsidRPr="00E04CA6" w:rsidRDefault="00F94602" w:rsidP="005573A0">
            <w:pPr>
              <w:pStyle w:val="ListParagraph"/>
              <w:numPr>
                <w:ilvl w:val="0"/>
                <w:numId w:val="16"/>
              </w:numPr>
              <w:rPr>
                <w:rFonts w:ascii="Arial" w:hAnsi="Arial" w:cs="Arial"/>
                <w:sz w:val="24"/>
                <w:szCs w:val="24"/>
              </w:rPr>
            </w:pPr>
            <w:r w:rsidRPr="00E04CA6">
              <w:rPr>
                <w:rFonts w:ascii="Arial" w:hAnsi="Arial" w:cs="Arial"/>
                <w:noProof/>
                <w:sz w:val="24"/>
                <w:szCs w:val="24"/>
              </w:rPr>
              <w:drawing>
                <wp:anchor distT="0" distB="0" distL="114300" distR="114300" simplePos="0" relativeHeight="251675648" behindDoc="0" locked="0" layoutInCell="1" allowOverlap="1" wp14:anchorId="1695E525" wp14:editId="37B658F2">
                  <wp:simplePos x="0" y="0"/>
                  <wp:positionH relativeFrom="column">
                    <wp:posOffset>4938395</wp:posOffset>
                  </wp:positionH>
                  <wp:positionV relativeFrom="paragraph">
                    <wp:posOffset>24130</wp:posOffset>
                  </wp:positionV>
                  <wp:extent cx="1095375" cy="612775"/>
                  <wp:effectExtent l="0" t="0" r="9525" b="0"/>
                  <wp:wrapThrough wrapText="bothSides">
                    <wp:wrapPolygon edited="0">
                      <wp:start x="0" y="0"/>
                      <wp:lineTo x="0" y="20817"/>
                      <wp:lineTo x="21412" y="20817"/>
                      <wp:lineTo x="21412" y="0"/>
                      <wp:lineTo x="0" y="0"/>
                    </wp:wrapPolygon>
                  </wp:wrapThrough>
                  <wp:docPr id="1101225730" name="Picture 8" descr="Children in Need – Etone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ildren in Need – Etone Colle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95375" cy="612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4CA6">
              <w:rPr>
                <w:rFonts w:ascii="Arial" w:hAnsi="Arial" w:cs="Arial"/>
                <w:noProof/>
                <w:sz w:val="24"/>
                <w:szCs w:val="24"/>
              </w:rPr>
              <w:drawing>
                <wp:anchor distT="0" distB="0" distL="114300" distR="114300" simplePos="0" relativeHeight="251676672" behindDoc="0" locked="0" layoutInCell="1" allowOverlap="1" wp14:anchorId="3F13AC03" wp14:editId="2367E7F4">
                  <wp:simplePos x="0" y="0"/>
                  <wp:positionH relativeFrom="column">
                    <wp:posOffset>4004945</wp:posOffset>
                  </wp:positionH>
                  <wp:positionV relativeFrom="paragraph">
                    <wp:posOffset>106045</wp:posOffset>
                  </wp:positionV>
                  <wp:extent cx="742950" cy="530225"/>
                  <wp:effectExtent l="0" t="0" r="0" b="3175"/>
                  <wp:wrapThrough wrapText="bothSides">
                    <wp:wrapPolygon edited="0">
                      <wp:start x="0" y="0"/>
                      <wp:lineTo x="0" y="20953"/>
                      <wp:lineTo x="21046" y="20953"/>
                      <wp:lineTo x="21046" y="0"/>
                      <wp:lineTo x="0" y="0"/>
                    </wp:wrapPolygon>
                  </wp:wrapThrough>
                  <wp:docPr id="4060320" name="Picture 9" descr="The Remembrance Day Poppy Appeal Flower For Remembrance Day Memorial Day  Anzac Day In New Zealand Australia Canada And Great Britain Stock  Illustration - Download Image Now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he Remembrance Day Poppy Appeal Flower For Remembrance Day Memorial Day  Anzac Day In New Zealand Australia Canada And Great Britain Stock  Illustration - Download Image Now - iStock"/>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4787" b="13746"/>
                          <a:stretch/>
                        </pic:blipFill>
                        <pic:spPr bwMode="auto">
                          <a:xfrm>
                            <a:off x="0" y="0"/>
                            <a:ext cx="742950" cy="530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380B" w:rsidRPr="00E04CA6">
              <w:rPr>
                <w:rFonts w:ascii="Arial" w:hAnsi="Arial" w:cs="Arial"/>
                <w:sz w:val="24"/>
                <w:szCs w:val="24"/>
              </w:rPr>
              <w:t>Monday 10</w:t>
            </w:r>
            <w:r w:rsidR="009B380B" w:rsidRPr="00E04CA6">
              <w:rPr>
                <w:rFonts w:ascii="Arial" w:hAnsi="Arial" w:cs="Arial"/>
                <w:sz w:val="24"/>
                <w:szCs w:val="24"/>
                <w:vertAlign w:val="superscript"/>
              </w:rPr>
              <w:t>th</w:t>
            </w:r>
            <w:r w:rsidR="009B380B" w:rsidRPr="00E04CA6">
              <w:rPr>
                <w:rFonts w:ascii="Arial" w:hAnsi="Arial" w:cs="Arial"/>
                <w:sz w:val="24"/>
                <w:szCs w:val="24"/>
              </w:rPr>
              <w:t xml:space="preserve"> – Friday 14</w:t>
            </w:r>
            <w:r w:rsidR="009B380B" w:rsidRPr="00E04CA6">
              <w:rPr>
                <w:rFonts w:ascii="Arial" w:hAnsi="Arial" w:cs="Arial"/>
                <w:sz w:val="24"/>
                <w:szCs w:val="24"/>
                <w:vertAlign w:val="superscript"/>
              </w:rPr>
              <w:t>th</w:t>
            </w:r>
            <w:r w:rsidR="009B380B" w:rsidRPr="00E04CA6">
              <w:rPr>
                <w:rFonts w:ascii="Arial" w:hAnsi="Arial" w:cs="Arial"/>
                <w:sz w:val="24"/>
                <w:szCs w:val="24"/>
              </w:rPr>
              <w:t xml:space="preserve"> World nursery rhyme week </w:t>
            </w:r>
          </w:p>
          <w:p w14:paraId="774FBBF2" w14:textId="57A560E3" w:rsidR="009B380B" w:rsidRPr="00E04CA6" w:rsidRDefault="005573A0" w:rsidP="005573A0">
            <w:pPr>
              <w:pStyle w:val="ListParagraph"/>
              <w:numPr>
                <w:ilvl w:val="0"/>
                <w:numId w:val="16"/>
              </w:numPr>
              <w:rPr>
                <w:rFonts w:ascii="Arial" w:hAnsi="Arial" w:cs="Arial"/>
                <w:sz w:val="24"/>
                <w:szCs w:val="24"/>
              </w:rPr>
            </w:pPr>
            <w:r w:rsidRPr="00E04CA6">
              <w:rPr>
                <w:rFonts w:ascii="Arial" w:hAnsi="Arial" w:cs="Arial"/>
                <w:sz w:val="24"/>
                <w:szCs w:val="24"/>
              </w:rPr>
              <w:t>Monday 17</w:t>
            </w:r>
            <w:r w:rsidRPr="00E04CA6">
              <w:rPr>
                <w:rFonts w:ascii="Arial" w:hAnsi="Arial" w:cs="Arial"/>
                <w:sz w:val="24"/>
                <w:szCs w:val="24"/>
                <w:vertAlign w:val="superscript"/>
              </w:rPr>
              <w:t>th</w:t>
            </w:r>
            <w:r w:rsidRPr="00E04CA6">
              <w:rPr>
                <w:rFonts w:ascii="Arial" w:hAnsi="Arial" w:cs="Arial"/>
                <w:sz w:val="24"/>
                <w:szCs w:val="24"/>
              </w:rPr>
              <w:t xml:space="preserve"> – Friday 21</w:t>
            </w:r>
            <w:r w:rsidRPr="00E04CA6">
              <w:rPr>
                <w:rFonts w:ascii="Arial" w:hAnsi="Arial" w:cs="Arial"/>
                <w:sz w:val="24"/>
                <w:szCs w:val="24"/>
                <w:vertAlign w:val="superscript"/>
              </w:rPr>
              <w:t>st</w:t>
            </w:r>
            <w:r w:rsidRPr="00E04CA6">
              <w:rPr>
                <w:rFonts w:ascii="Arial" w:hAnsi="Arial" w:cs="Arial"/>
                <w:sz w:val="24"/>
                <w:szCs w:val="24"/>
              </w:rPr>
              <w:t xml:space="preserve"> Road safety week. </w:t>
            </w:r>
          </w:p>
          <w:p w14:paraId="29AD9F84" w14:textId="77D0977C" w:rsidR="00261A39" w:rsidRPr="00F94602" w:rsidRDefault="005573A0" w:rsidP="009028AE">
            <w:pPr>
              <w:pStyle w:val="ListParagraph"/>
              <w:numPr>
                <w:ilvl w:val="0"/>
                <w:numId w:val="16"/>
              </w:numPr>
              <w:rPr>
                <w:rFonts w:ascii="Arial" w:hAnsi="Arial" w:cs="Arial"/>
                <w:b/>
                <w:bCs/>
                <w:noProof/>
                <w:sz w:val="24"/>
                <w:szCs w:val="24"/>
              </w:rPr>
            </w:pPr>
            <w:r w:rsidRPr="00F94602">
              <w:rPr>
                <w:rFonts w:ascii="Arial" w:hAnsi="Arial" w:cs="Arial"/>
                <w:sz w:val="24"/>
                <w:szCs w:val="24"/>
              </w:rPr>
              <w:t>Friday 21</w:t>
            </w:r>
            <w:r w:rsidRPr="00F94602">
              <w:rPr>
                <w:rFonts w:ascii="Arial" w:hAnsi="Arial" w:cs="Arial"/>
                <w:sz w:val="24"/>
                <w:szCs w:val="24"/>
                <w:vertAlign w:val="superscript"/>
              </w:rPr>
              <w:t>st</w:t>
            </w:r>
            <w:r w:rsidRPr="00F94602">
              <w:rPr>
                <w:rFonts w:ascii="Arial" w:hAnsi="Arial" w:cs="Arial"/>
                <w:sz w:val="24"/>
                <w:szCs w:val="24"/>
              </w:rPr>
              <w:t xml:space="preserve"> children in need fundraising </w:t>
            </w:r>
          </w:p>
          <w:p w14:paraId="1A908DB9" w14:textId="272CE1A0" w:rsidR="004034D8" w:rsidRPr="00E04CA6" w:rsidRDefault="004034D8" w:rsidP="009028AE">
            <w:pPr>
              <w:rPr>
                <w:rFonts w:ascii="Arial" w:hAnsi="Arial" w:cs="Arial"/>
                <w:b/>
                <w:bCs/>
                <w:noProof/>
                <w:sz w:val="24"/>
                <w:szCs w:val="24"/>
              </w:rPr>
            </w:pPr>
          </w:p>
        </w:tc>
      </w:tr>
      <w:tr w:rsidR="005573A0" w:rsidRPr="00E04CA6" w14:paraId="173C8786" w14:textId="77777777" w:rsidTr="00F94602">
        <w:tc>
          <w:tcPr>
            <w:tcW w:w="9918" w:type="dxa"/>
          </w:tcPr>
          <w:p w14:paraId="3DBB6386" w14:textId="34F2C7E1" w:rsidR="005573A0" w:rsidRPr="00E04CA6" w:rsidRDefault="003B60D8" w:rsidP="009B380B">
            <w:pPr>
              <w:rPr>
                <w:rFonts w:ascii="Arial" w:hAnsi="Arial" w:cs="Arial"/>
                <w:b/>
                <w:bCs/>
                <w:noProof/>
                <w:sz w:val="24"/>
                <w:szCs w:val="24"/>
              </w:rPr>
            </w:pPr>
            <w:r w:rsidRPr="00E04CA6">
              <w:rPr>
                <w:rFonts w:ascii="Arial" w:hAnsi="Arial" w:cs="Arial"/>
                <w:b/>
                <w:bCs/>
                <w:noProof/>
                <w:sz w:val="24"/>
                <w:szCs w:val="24"/>
              </w:rPr>
              <w:t>Month of Dec</w:t>
            </w:r>
            <w:r w:rsidR="004034D8">
              <w:rPr>
                <w:rFonts w:ascii="Arial" w:hAnsi="Arial" w:cs="Arial"/>
                <w:b/>
                <w:bCs/>
                <w:noProof/>
                <w:sz w:val="24"/>
                <w:szCs w:val="24"/>
              </w:rPr>
              <w:t xml:space="preserve">ember: </w:t>
            </w:r>
            <w:r w:rsidRPr="00E04CA6">
              <w:rPr>
                <w:rFonts w:ascii="Arial" w:hAnsi="Arial" w:cs="Arial"/>
                <w:b/>
                <w:bCs/>
                <w:noProof/>
                <w:sz w:val="24"/>
                <w:szCs w:val="24"/>
              </w:rPr>
              <w:t xml:space="preserve"> </w:t>
            </w:r>
          </w:p>
          <w:p w14:paraId="70693F44" w14:textId="77777777" w:rsidR="004034D8" w:rsidRDefault="003B60D8" w:rsidP="009B380B">
            <w:pPr>
              <w:pStyle w:val="ListParagraph"/>
              <w:numPr>
                <w:ilvl w:val="0"/>
                <w:numId w:val="18"/>
              </w:numPr>
              <w:rPr>
                <w:rFonts w:ascii="Arial" w:hAnsi="Arial" w:cs="Arial"/>
                <w:noProof/>
                <w:sz w:val="24"/>
                <w:szCs w:val="24"/>
              </w:rPr>
            </w:pPr>
            <w:r w:rsidRPr="004034D8">
              <w:rPr>
                <w:rFonts w:ascii="Arial" w:hAnsi="Arial" w:cs="Arial"/>
                <w:noProof/>
                <w:sz w:val="24"/>
                <w:szCs w:val="24"/>
              </w:rPr>
              <w:t xml:space="preserve">Winter celeberations </w:t>
            </w:r>
          </w:p>
          <w:p w14:paraId="3D1700DD" w14:textId="77777777" w:rsidR="004034D8" w:rsidRDefault="003B60D8" w:rsidP="004034D8">
            <w:pPr>
              <w:pStyle w:val="ListParagraph"/>
              <w:numPr>
                <w:ilvl w:val="0"/>
                <w:numId w:val="18"/>
              </w:numPr>
              <w:rPr>
                <w:rFonts w:ascii="Arial" w:hAnsi="Arial" w:cs="Arial"/>
                <w:noProof/>
                <w:sz w:val="24"/>
                <w:szCs w:val="24"/>
              </w:rPr>
            </w:pPr>
            <w:r w:rsidRPr="004034D8">
              <w:rPr>
                <w:rFonts w:ascii="Arial" w:hAnsi="Arial" w:cs="Arial"/>
                <w:noProof/>
                <w:sz w:val="24"/>
                <w:szCs w:val="24"/>
              </w:rPr>
              <w:t xml:space="preserve">Christmas Party </w:t>
            </w:r>
          </w:p>
          <w:p w14:paraId="41A37548" w14:textId="77777777" w:rsidR="004034D8" w:rsidRDefault="004034D8" w:rsidP="004034D8">
            <w:pPr>
              <w:pStyle w:val="ListParagraph"/>
              <w:numPr>
                <w:ilvl w:val="0"/>
                <w:numId w:val="18"/>
              </w:numPr>
              <w:rPr>
                <w:rFonts w:ascii="Arial" w:hAnsi="Arial" w:cs="Arial"/>
                <w:noProof/>
                <w:sz w:val="24"/>
                <w:szCs w:val="24"/>
              </w:rPr>
            </w:pPr>
            <w:r>
              <w:rPr>
                <w:rFonts w:ascii="Arial" w:hAnsi="Arial" w:cs="Arial"/>
                <w:noProof/>
                <w:sz w:val="24"/>
                <w:szCs w:val="24"/>
              </w:rPr>
              <w:t xml:space="preserve">Father Christmas visits </w:t>
            </w:r>
          </w:p>
          <w:p w14:paraId="2A443F48" w14:textId="03B2E90A" w:rsidR="004034D8" w:rsidRPr="00E04CA6" w:rsidRDefault="00261A39" w:rsidP="004034D8">
            <w:pPr>
              <w:pStyle w:val="ListParagraph"/>
              <w:numPr>
                <w:ilvl w:val="0"/>
                <w:numId w:val="18"/>
              </w:numPr>
              <w:rPr>
                <w:rFonts w:ascii="Arial" w:hAnsi="Arial" w:cs="Arial"/>
                <w:noProof/>
                <w:sz w:val="24"/>
                <w:szCs w:val="24"/>
              </w:rPr>
            </w:pPr>
            <w:r>
              <w:rPr>
                <w:rFonts w:ascii="Arial" w:hAnsi="Arial" w:cs="Arial"/>
                <w:noProof/>
                <w:sz w:val="24"/>
                <w:szCs w:val="24"/>
              </w:rPr>
              <w:t xml:space="preserve">Christmas snack and lunch </w:t>
            </w:r>
          </w:p>
        </w:tc>
      </w:tr>
    </w:tbl>
    <w:p w14:paraId="1D671B97" w14:textId="185072CD" w:rsidR="003B60D8" w:rsidRPr="00E04CA6" w:rsidRDefault="00F94602" w:rsidP="003B60D8">
      <w:pPr>
        <w:rPr>
          <w:rFonts w:ascii="Arial" w:hAnsi="Arial" w:cs="Arial"/>
          <w:b/>
          <w:bCs/>
          <w:sz w:val="24"/>
          <w:szCs w:val="24"/>
        </w:rPr>
      </w:pPr>
      <w:r>
        <w:rPr>
          <w:rFonts w:ascii="Arial" w:eastAsia="Times New Roman" w:hAnsi="Arial" w:cs="Arial"/>
          <w:b/>
          <w:bCs/>
          <w:sz w:val="24"/>
          <w:szCs w:val="24"/>
          <w:u w:val="single"/>
          <w:lang w:eastAsia="en-GB"/>
        </w:rPr>
        <w:br/>
      </w:r>
      <w:r w:rsidR="003B60D8" w:rsidRPr="00E04CA6">
        <w:rPr>
          <w:rFonts w:ascii="Arial" w:eastAsia="Times New Roman" w:hAnsi="Arial" w:cs="Arial"/>
          <w:b/>
          <w:bCs/>
          <w:sz w:val="24"/>
          <w:szCs w:val="24"/>
          <w:u w:val="single"/>
          <w:lang w:eastAsia="en-GB"/>
        </w:rPr>
        <w:t>Weekly extracurricular sessions:</w:t>
      </w:r>
      <w:r w:rsidR="003B60D8" w:rsidRPr="00E04CA6">
        <w:rPr>
          <w:rFonts w:ascii="Arial" w:eastAsia="Times New Roman" w:hAnsi="Arial" w:cs="Arial"/>
          <w:b/>
          <w:bCs/>
          <w:sz w:val="24"/>
          <w:szCs w:val="24"/>
          <w:u w:val="single"/>
          <w:lang w:eastAsia="en-GB"/>
        </w:rPr>
        <w:br/>
      </w:r>
      <w:r w:rsidR="00261A39" w:rsidRPr="00261A39">
        <w:rPr>
          <w:rFonts w:ascii="Arial" w:hAnsi="Arial" w:cs="Arial"/>
          <w:b/>
          <w:bCs/>
          <w:sz w:val="24"/>
          <w:szCs w:val="24"/>
        </w:rPr>
        <w:t xml:space="preserve">Top Sports </w:t>
      </w:r>
      <w:r w:rsidR="003B60D8" w:rsidRPr="00E04CA6">
        <w:rPr>
          <w:rFonts w:ascii="Arial" w:hAnsi="Arial" w:cs="Arial"/>
          <w:sz w:val="24"/>
          <w:szCs w:val="24"/>
        </w:rPr>
        <w:t>for Pre-school (Lions) Room</w:t>
      </w:r>
      <w:r w:rsidR="00261A39">
        <w:rPr>
          <w:rFonts w:ascii="Arial" w:hAnsi="Arial" w:cs="Arial"/>
          <w:sz w:val="24"/>
          <w:szCs w:val="24"/>
        </w:rPr>
        <w:t xml:space="preserve"> and Toddler (Tigers) room</w:t>
      </w:r>
      <w:r w:rsidR="003B60D8" w:rsidRPr="00E04CA6">
        <w:rPr>
          <w:rFonts w:ascii="Arial" w:hAnsi="Arial" w:cs="Arial"/>
          <w:sz w:val="24"/>
          <w:szCs w:val="24"/>
        </w:rPr>
        <w:t>: Tuesday</w:t>
      </w:r>
      <w:r>
        <w:rPr>
          <w:rFonts w:ascii="Arial" w:hAnsi="Arial" w:cs="Arial"/>
          <w:sz w:val="24"/>
          <w:szCs w:val="24"/>
        </w:rPr>
        <w:t>’s</w:t>
      </w:r>
      <w:r w:rsidR="003B60D8" w:rsidRPr="00E04CA6">
        <w:rPr>
          <w:rFonts w:ascii="Arial" w:hAnsi="Arial" w:cs="Arial"/>
          <w:sz w:val="24"/>
          <w:szCs w:val="24"/>
        </w:rPr>
        <w:t xml:space="preserve"> 10-11am.</w:t>
      </w:r>
      <w:r w:rsidR="003B60D8" w:rsidRPr="00E04CA6">
        <w:rPr>
          <w:rFonts w:ascii="Arial" w:hAnsi="Arial" w:cs="Arial"/>
          <w:sz w:val="24"/>
          <w:szCs w:val="24"/>
        </w:rPr>
        <w:br/>
      </w:r>
      <w:r w:rsidR="003B60D8" w:rsidRPr="00E04CA6">
        <w:rPr>
          <w:rFonts w:ascii="Arial" w:hAnsi="Arial" w:cs="Arial"/>
          <w:b/>
          <w:bCs/>
          <w:sz w:val="24"/>
          <w:szCs w:val="24"/>
        </w:rPr>
        <w:br/>
        <w:t>The Positive Bean –</w:t>
      </w:r>
      <w:r w:rsidR="00261A39">
        <w:rPr>
          <w:rFonts w:ascii="Arial" w:hAnsi="Arial" w:cs="Arial"/>
          <w:b/>
          <w:bCs/>
          <w:sz w:val="24"/>
          <w:szCs w:val="24"/>
        </w:rPr>
        <w:t xml:space="preserve"> </w:t>
      </w:r>
      <w:r w:rsidR="00261A39" w:rsidRPr="00261A39">
        <w:rPr>
          <w:rFonts w:ascii="Arial" w:hAnsi="Arial" w:cs="Arial"/>
          <w:sz w:val="24"/>
          <w:szCs w:val="24"/>
        </w:rPr>
        <w:t>E</w:t>
      </w:r>
      <w:r w:rsidR="003B60D8" w:rsidRPr="00E04CA6">
        <w:rPr>
          <w:rFonts w:ascii="Arial" w:hAnsi="Arial" w:cs="Arial"/>
          <w:sz w:val="24"/>
          <w:szCs w:val="24"/>
        </w:rPr>
        <w:t xml:space="preserve">very Thursday afternoon </w:t>
      </w:r>
      <w:r w:rsidR="00261A39">
        <w:rPr>
          <w:rFonts w:ascii="Arial" w:hAnsi="Arial" w:cs="Arial"/>
          <w:sz w:val="24"/>
          <w:szCs w:val="24"/>
        </w:rPr>
        <w:t>for Lions</w:t>
      </w:r>
      <w:r>
        <w:rPr>
          <w:rFonts w:ascii="Arial" w:hAnsi="Arial" w:cs="Arial"/>
          <w:sz w:val="24"/>
          <w:szCs w:val="24"/>
        </w:rPr>
        <w:t>,</w:t>
      </w:r>
      <w:r w:rsidR="00261A39">
        <w:rPr>
          <w:rFonts w:ascii="Arial" w:hAnsi="Arial" w:cs="Arial"/>
          <w:sz w:val="24"/>
          <w:szCs w:val="24"/>
        </w:rPr>
        <w:t xml:space="preserve"> </w:t>
      </w:r>
      <w:r w:rsidR="003B60D8" w:rsidRPr="00E04CA6">
        <w:rPr>
          <w:rFonts w:ascii="Arial" w:hAnsi="Arial" w:cs="Arial"/>
          <w:sz w:val="24"/>
          <w:szCs w:val="24"/>
        </w:rPr>
        <w:t xml:space="preserve">Tigers and </w:t>
      </w:r>
      <w:r>
        <w:rPr>
          <w:rFonts w:ascii="Arial" w:hAnsi="Arial" w:cs="Arial"/>
          <w:sz w:val="24"/>
          <w:szCs w:val="24"/>
        </w:rPr>
        <w:t>B</w:t>
      </w:r>
      <w:r w:rsidR="003B60D8" w:rsidRPr="00E04CA6">
        <w:rPr>
          <w:rFonts w:ascii="Arial" w:hAnsi="Arial" w:cs="Arial"/>
          <w:sz w:val="24"/>
          <w:szCs w:val="24"/>
        </w:rPr>
        <w:t xml:space="preserve">ears on </w:t>
      </w:r>
      <w:r>
        <w:rPr>
          <w:rFonts w:ascii="Arial" w:hAnsi="Arial" w:cs="Arial"/>
          <w:sz w:val="24"/>
          <w:szCs w:val="24"/>
        </w:rPr>
        <w:t>a</w:t>
      </w:r>
      <w:r w:rsidR="003B60D8" w:rsidRPr="00E04CA6">
        <w:rPr>
          <w:rFonts w:ascii="Arial" w:hAnsi="Arial" w:cs="Arial"/>
          <w:sz w:val="24"/>
          <w:szCs w:val="24"/>
        </w:rPr>
        <w:t xml:space="preserve">lternate weeks. </w:t>
      </w:r>
    </w:p>
    <w:p w14:paraId="0633A5ED" w14:textId="6ADA03FA" w:rsidR="003B60D8" w:rsidRPr="00E04CA6" w:rsidRDefault="003B60D8">
      <w:pPr>
        <w:rPr>
          <w:rFonts w:ascii="Arial" w:hAnsi="Arial" w:cs="Arial"/>
          <w:b/>
          <w:bCs/>
          <w:sz w:val="24"/>
          <w:szCs w:val="24"/>
        </w:rPr>
      </w:pPr>
      <w:r w:rsidRPr="00E04CA6">
        <w:rPr>
          <w:rFonts w:ascii="Arial" w:hAnsi="Arial" w:cs="Arial"/>
          <w:b/>
          <w:bCs/>
          <w:sz w:val="24"/>
          <w:szCs w:val="24"/>
        </w:rPr>
        <w:t xml:space="preserve">Didi dance sessions with Zoe - </w:t>
      </w:r>
      <w:r w:rsidRPr="00261A39">
        <w:rPr>
          <w:rFonts w:ascii="Arial" w:hAnsi="Arial" w:cs="Arial"/>
          <w:sz w:val="24"/>
          <w:szCs w:val="24"/>
        </w:rPr>
        <w:t>Fridays 10am-10:30am Lions</w:t>
      </w:r>
      <w:r w:rsidR="00F94602">
        <w:rPr>
          <w:rFonts w:ascii="Arial" w:hAnsi="Arial" w:cs="Arial"/>
          <w:sz w:val="24"/>
          <w:szCs w:val="24"/>
        </w:rPr>
        <w:t>/</w:t>
      </w:r>
      <w:r w:rsidRPr="00261A39">
        <w:rPr>
          <w:rFonts w:ascii="Arial" w:hAnsi="Arial" w:cs="Arial"/>
          <w:sz w:val="24"/>
          <w:szCs w:val="24"/>
        </w:rPr>
        <w:t>10:30am-11:00am Tigers</w:t>
      </w:r>
    </w:p>
    <w:p w14:paraId="67B8BF7F" w14:textId="6150D499" w:rsidR="008918E1" w:rsidRPr="00E04CA6" w:rsidRDefault="00F94602" w:rsidP="008918E1">
      <w:pPr>
        <w:rPr>
          <w:rFonts w:ascii="Arial" w:hAnsi="Arial" w:cs="Arial"/>
          <w:b/>
          <w:bCs/>
          <w:sz w:val="24"/>
          <w:szCs w:val="24"/>
        </w:rPr>
      </w:pPr>
      <w:r w:rsidRPr="00E04CA6">
        <w:rPr>
          <w:rFonts w:ascii="Arial" w:hAnsi="Arial" w:cs="Arial"/>
          <w:noProof/>
          <w:sz w:val="24"/>
          <w:szCs w:val="24"/>
        </w:rPr>
        <w:drawing>
          <wp:anchor distT="0" distB="0" distL="114300" distR="114300" simplePos="0" relativeHeight="251678720" behindDoc="0" locked="0" layoutInCell="1" allowOverlap="1" wp14:anchorId="139A13E5" wp14:editId="4A559823">
            <wp:simplePos x="0" y="0"/>
            <wp:positionH relativeFrom="margin">
              <wp:posOffset>5558790</wp:posOffset>
            </wp:positionH>
            <wp:positionV relativeFrom="paragraph">
              <wp:posOffset>40640</wp:posOffset>
            </wp:positionV>
            <wp:extent cx="1205230" cy="859155"/>
            <wp:effectExtent l="0" t="0" r="0" b="0"/>
            <wp:wrapThrough wrapText="bothSides">
              <wp:wrapPolygon edited="0">
                <wp:start x="0" y="0"/>
                <wp:lineTo x="0" y="21073"/>
                <wp:lineTo x="21168" y="21073"/>
                <wp:lineTo x="21168" y="0"/>
                <wp:lineTo x="0" y="0"/>
              </wp:wrapPolygon>
            </wp:wrapThrough>
            <wp:docPr id="2093101517" name="Picture 2" descr="A person holding a gui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995298" name="Picture 2" descr="A person holding a guitar&#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5230" cy="859155"/>
                    </a:xfrm>
                    <a:prstGeom prst="rect">
                      <a:avLst/>
                    </a:prstGeom>
                    <a:noFill/>
                    <a:ln>
                      <a:noFill/>
                    </a:ln>
                  </pic:spPr>
                </pic:pic>
              </a:graphicData>
            </a:graphic>
            <wp14:sizeRelH relativeFrom="page">
              <wp14:pctWidth>0</wp14:pctWidth>
            </wp14:sizeRelH>
            <wp14:sizeRelV relativeFrom="page">
              <wp14:pctHeight>0</wp14:pctHeight>
            </wp14:sizeRelV>
          </wp:anchor>
        </w:drawing>
      </w:r>
      <w:r w:rsidR="008918E1" w:rsidRPr="00E04CA6">
        <w:rPr>
          <w:rFonts w:ascii="Arial" w:eastAsia="Times New Roman" w:hAnsi="Arial" w:cs="Arial"/>
          <w:b/>
          <w:bCs/>
          <w:sz w:val="24"/>
          <w:szCs w:val="24"/>
          <w:u w:val="single"/>
          <w:lang w:eastAsia="en-GB"/>
        </w:rPr>
        <w:t>Weekly extracurricular sessions:</w:t>
      </w:r>
      <w:r w:rsidR="008918E1" w:rsidRPr="00E04CA6">
        <w:rPr>
          <w:rFonts w:ascii="Arial" w:eastAsia="Times New Roman" w:hAnsi="Arial" w:cs="Arial"/>
          <w:b/>
          <w:bCs/>
          <w:sz w:val="24"/>
          <w:szCs w:val="24"/>
          <w:u w:val="single"/>
          <w:lang w:eastAsia="en-GB"/>
        </w:rPr>
        <w:br/>
      </w:r>
      <w:r w:rsidR="008918E1" w:rsidRPr="00E04CA6">
        <w:rPr>
          <w:rFonts w:ascii="Arial" w:hAnsi="Arial" w:cs="Arial"/>
          <w:b/>
          <w:bCs/>
          <w:sz w:val="24"/>
          <w:szCs w:val="24"/>
        </w:rPr>
        <w:t>Sports 4 Kids</w:t>
      </w:r>
      <w:r w:rsidR="008918E1" w:rsidRPr="00E04CA6">
        <w:rPr>
          <w:rFonts w:ascii="Arial" w:hAnsi="Arial" w:cs="Arial"/>
          <w:sz w:val="24"/>
          <w:szCs w:val="24"/>
        </w:rPr>
        <w:t xml:space="preserve"> for Pre-school (Lions) Room: Tuesday 10-11am.</w:t>
      </w:r>
      <w:r w:rsidR="008918E1" w:rsidRPr="00E04CA6">
        <w:rPr>
          <w:rFonts w:ascii="Arial" w:hAnsi="Arial" w:cs="Arial"/>
          <w:sz w:val="24"/>
          <w:szCs w:val="24"/>
        </w:rPr>
        <w:br/>
      </w:r>
      <w:r w:rsidR="008918E1" w:rsidRPr="00E04CA6">
        <w:rPr>
          <w:rFonts w:ascii="Arial" w:hAnsi="Arial" w:cs="Arial"/>
          <w:b/>
          <w:bCs/>
          <w:sz w:val="24"/>
          <w:szCs w:val="24"/>
        </w:rPr>
        <w:br/>
        <w:t xml:space="preserve">The Positive Bean – </w:t>
      </w:r>
      <w:r w:rsidR="008918E1" w:rsidRPr="00E04CA6">
        <w:rPr>
          <w:rFonts w:ascii="Arial" w:hAnsi="Arial" w:cs="Arial"/>
          <w:sz w:val="24"/>
          <w:szCs w:val="24"/>
        </w:rPr>
        <w:t xml:space="preserve">for Bears, </w:t>
      </w:r>
      <w:r>
        <w:rPr>
          <w:rFonts w:ascii="Arial" w:hAnsi="Arial" w:cs="Arial"/>
          <w:sz w:val="24"/>
          <w:szCs w:val="24"/>
        </w:rPr>
        <w:t>T</w:t>
      </w:r>
      <w:r w:rsidR="008918E1" w:rsidRPr="00E04CA6">
        <w:rPr>
          <w:rFonts w:ascii="Arial" w:hAnsi="Arial" w:cs="Arial"/>
          <w:sz w:val="24"/>
          <w:szCs w:val="24"/>
        </w:rPr>
        <w:t>igers and preschool with Simmy every Tuesday afternoon</w:t>
      </w:r>
      <w:r>
        <w:rPr>
          <w:rFonts w:ascii="Arial" w:hAnsi="Arial" w:cs="Arial"/>
          <w:sz w:val="24"/>
          <w:szCs w:val="24"/>
        </w:rPr>
        <w:t>s.</w:t>
      </w:r>
      <w:r w:rsidR="008918E1" w:rsidRPr="00E04CA6">
        <w:rPr>
          <w:rFonts w:ascii="Arial" w:hAnsi="Arial" w:cs="Arial"/>
          <w:sz w:val="24"/>
          <w:szCs w:val="24"/>
        </w:rPr>
        <w:t xml:space="preserve"> </w:t>
      </w:r>
    </w:p>
    <w:p w14:paraId="35976053" w14:textId="40ED783A" w:rsidR="008918E1" w:rsidRPr="00D20170" w:rsidRDefault="008918E1" w:rsidP="008918E1">
      <w:pPr>
        <w:rPr>
          <w:rFonts w:ascii="Arial" w:hAnsi="Arial" w:cs="Arial"/>
          <w:color w:val="FFC000"/>
          <w:sz w:val="24"/>
          <w:szCs w:val="24"/>
        </w:rPr>
      </w:pPr>
      <w:r w:rsidRPr="00E04CA6">
        <w:rPr>
          <w:rFonts w:ascii="Arial" w:hAnsi="Arial" w:cs="Arial"/>
          <w:b/>
          <w:bCs/>
          <w:sz w:val="24"/>
          <w:szCs w:val="24"/>
        </w:rPr>
        <w:t xml:space="preserve">Superstar Star </w:t>
      </w:r>
      <w:r w:rsidR="00F94602">
        <w:rPr>
          <w:rFonts w:ascii="Arial" w:hAnsi="Arial" w:cs="Arial"/>
          <w:b/>
          <w:bCs/>
          <w:sz w:val="24"/>
          <w:szCs w:val="24"/>
        </w:rPr>
        <w:t>S</w:t>
      </w:r>
      <w:r w:rsidRPr="00E04CA6">
        <w:rPr>
          <w:rFonts w:ascii="Arial" w:hAnsi="Arial" w:cs="Arial"/>
          <w:b/>
          <w:bCs/>
          <w:sz w:val="24"/>
          <w:szCs w:val="24"/>
        </w:rPr>
        <w:t>ports</w:t>
      </w:r>
      <w:r w:rsidRPr="00E04CA6">
        <w:rPr>
          <w:rFonts w:ascii="Arial" w:hAnsi="Arial" w:cs="Arial"/>
          <w:sz w:val="24"/>
          <w:szCs w:val="24"/>
        </w:rPr>
        <w:t xml:space="preserve"> for Preschool room (Lions) with Mark every Thursday 1:30pm-2</w:t>
      </w:r>
      <w:r w:rsidRPr="00D20170">
        <w:rPr>
          <w:rFonts w:ascii="Arial" w:hAnsi="Arial" w:cs="Arial"/>
          <w:sz w:val="24"/>
          <w:szCs w:val="24"/>
        </w:rPr>
        <w:t xml:space="preserve">:30pm </w:t>
      </w:r>
    </w:p>
    <w:p w14:paraId="1414354F" w14:textId="77777777" w:rsidR="00466ECB" w:rsidRDefault="00466ECB" w:rsidP="00D20170">
      <w:pPr>
        <w:jc w:val="center"/>
        <w:rPr>
          <w:rFonts w:ascii="Arial" w:hAnsi="Arial" w:cs="Arial"/>
          <w:b/>
          <w:color w:val="FFC000"/>
          <w:sz w:val="24"/>
          <w:szCs w:val="24"/>
          <w:u w:val="single"/>
        </w:rPr>
      </w:pPr>
    </w:p>
    <w:p w14:paraId="109587AB" w14:textId="77777777" w:rsidR="00674F83" w:rsidRDefault="00674F83" w:rsidP="00D20170">
      <w:pPr>
        <w:jc w:val="center"/>
        <w:rPr>
          <w:rFonts w:ascii="Arial" w:hAnsi="Arial" w:cs="Arial"/>
          <w:b/>
          <w:color w:val="FFC000"/>
          <w:sz w:val="24"/>
          <w:szCs w:val="24"/>
          <w:u w:val="single"/>
        </w:rPr>
      </w:pPr>
    </w:p>
    <w:p w14:paraId="61DF009C" w14:textId="3D197116" w:rsidR="00D20170" w:rsidRPr="00F94602" w:rsidRDefault="00D20170" w:rsidP="00D20170">
      <w:pPr>
        <w:jc w:val="center"/>
        <w:rPr>
          <w:rFonts w:ascii="Arial" w:hAnsi="Arial" w:cs="Arial"/>
          <w:b/>
          <w:color w:val="FFC000"/>
          <w:sz w:val="24"/>
          <w:szCs w:val="24"/>
        </w:rPr>
      </w:pPr>
      <w:r w:rsidRPr="00F94602">
        <w:rPr>
          <w:rFonts w:ascii="Arial" w:hAnsi="Arial" w:cs="Arial"/>
          <w:b/>
          <w:color w:val="FFC000"/>
          <w:sz w:val="24"/>
          <w:szCs w:val="24"/>
          <w:u w:val="single"/>
        </w:rPr>
        <w:lastRenderedPageBreak/>
        <w:t>NURSERY CLOSURE DATES FOR TERM TIME CHILDREN:</w:t>
      </w:r>
    </w:p>
    <w:tbl>
      <w:tblPr>
        <w:tblStyle w:val="TableGrid"/>
        <w:tblW w:w="10632" w:type="dxa"/>
        <w:tblInd w:w="-582" w:type="dxa"/>
        <w:tblLook w:val="04A0" w:firstRow="1" w:lastRow="0" w:firstColumn="1" w:lastColumn="0" w:noHBand="0" w:noVBand="1"/>
      </w:tblPr>
      <w:tblGrid>
        <w:gridCol w:w="4253"/>
        <w:gridCol w:w="6379"/>
      </w:tblGrid>
      <w:tr w:rsidR="00D20170" w:rsidRPr="00366F4F" w14:paraId="5646BF5E" w14:textId="77777777" w:rsidTr="001D4F7C">
        <w:tc>
          <w:tcPr>
            <w:tcW w:w="10632" w:type="dxa"/>
            <w:gridSpan w:val="2"/>
            <w:tcBorders>
              <w:top w:val="single" w:sz="12" w:space="0" w:color="auto"/>
              <w:left w:val="single" w:sz="12" w:space="0" w:color="auto"/>
              <w:right w:val="single" w:sz="12" w:space="0" w:color="auto"/>
            </w:tcBorders>
          </w:tcPr>
          <w:p w14:paraId="43275077" w14:textId="77777777" w:rsidR="00D20170" w:rsidRPr="00366F4F" w:rsidRDefault="00D20170" w:rsidP="001D4F7C">
            <w:pPr>
              <w:jc w:val="center"/>
              <w:rPr>
                <w:rFonts w:ascii="Arial" w:hAnsi="Arial" w:cs="Arial"/>
                <w:sz w:val="21"/>
                <w:szCs w:val="21"/>
              </w:rPr>
            </w:pPr>
            <w:r w:rsidRPr="00366F4F">
              <w:rPr>
                <w:rFonts w:ascii="Arial" w:hAnsi="Arial" w:cs="Arial"/>
                <w:b/>
                <w:color w:val="FF0000"/>
                <w:sz w:val="21"/>
                <w:szCs w:val="21"/>
              </w:rPr>
              <w:t>AUTUMN TERM 202</w:t>
            </w:r>
            <w:r>
              <w:rPr>
                <w:rFonts w:ascii="Arial" w:hAnsi="Arial" w:cs="Arial"/>
                <w:b/>
                <w:color w:val="FF0000"/>
                <w:sz w:val="21"/>
                <w:szCs w:val="21"/>
              </w:rPr>
              <w:t>5</w:t>
            </w:r>
          </w:p>
        </w:tc>
      </w:tr>
      <w:tr w:rsidR="00D20170" w:rsidRPr="00366F4F" w14:paraId="2BDC47D7" w14:textId="77777777" w:rsidTr="001D4F7C">
        <w:tc>
          <w:tcPr>
            <w:tcW w:w="4253" w:type="dxa"/>
            <w:tcBorders>
              <w:left w:val="single" w:sz="12" w:space="0" w:color="auto"/>
              <w:right w:val="single" w:sz="12" w:space="0" w:color="auto"/>
            </w:tcBorders>
          </w:tcPr>
          <w:p w14:paraId="732866B1" w14:textId="77777777" w:rsidR="00D20170" w:rsidRPr="00366F4F" w:rsidRDefault="00D20170" w:rsidP="001D4F7C">
            <w:pPr>
              <w:rPr>
                <w:rFonts w:ascii="Arial" w:hAnsi="Arial" w:cs="Arial"/>
                <w:sz w:val="21"/>
                <w:szCs w:val="21"/>
              </w:rPr>
            </w:pPr>
            <w:r w:rsidRPr="00366F4F">
              <w:rPr>
                <w:rFonts w:ascii="Arial" w:hAnsi="Arial" w:cs="Arial"/>
                <w:sz w:val="21"/>
                <w:szCs w:val="21"/>
              </w:rPr>
              <w:t>Start of Term Date:</w:t>
            </w:r>
          </w:p>
        </w:tc>
        <w:tc>
          <w:tcPr>
            <w:tcW w:w="6379" w:type="dxa"/>
            <w:tcBorders>
              <w:left w:val="single" w:sz="12" w:space="0" w:color="auto"/>
              <w:right w:val="single" w:sz="12" w:space="0" w:color="auto"/>
            </w:tcBorders>
          </w:tcPr>
          <w:p w14:paraId="6FF88391" w14:textId="77777777" w:rsidR="00D20170" w:rsidRPr="00366F4F" w:rsidRDefault="00D20170" w:rsidP="001D4F7C">
            <w:pPr>
              <w:rPr>
                <w:rFonts w:ascii="Arial" w:hAnsi="Arial" w:cs="Arial"/>
                <w:sz w:val="21"/>
                <w:szCs w:val="21"/>
              </w:rPr>
            </w:pPr>
            <w:r>
              <w:rPr>
                <w:rFonts w:ascii="Arial" w:hAnsi="Arial" w:cs="Arial"/>
                <w:sz w:val="21"/>
                <w:szCs w:val="21"/>
              </w:rPr>
              <w:t>Monday</w:t>
            </w:r>
            <w:r w:rsidRPr="00366F4F">
              <w:rPr>
                <w:rFonts w:ascii="Arial" w:hAnsi="Arial" w:cs="Arial"/>
                <w:sz w:val="21"/>
                <w:szCs w:val="21"/>
              </w:rPr>
              <w:t xml:space="preserve"> </w:t>
            </w:r>
            <w:r>
              <w:rPr>
                <w:rFonts w:ascii="Arial" w:hAnsi="Arial" w:cs="Arial"/>
                <w:sz w:val="21"/>
                <w:szCs w:val="21"/>
              </w:rPr>
              <w:t>8</w:t>
            </w:r>
            <w:r w:rsidRPr="00366F4F">
              <w:rPr>
                <w:rFonts w:ascii="Arial" w:hAnsi="Arial" w:cs="Arial"/>
                <w:sz w:val="21"/>
                <w:szCs w:val="21"/>
                <w:vertAlign w:val="superscript"/>
              </w:rPr>
              <w:t>th</w:t>
            </w:r>
            <w:r w:rsidRPr="00366F4F">
              <w:rPr>
                <w:rFonts w:ascii="Arial" w:hAnsi="Arial" w:cs="Arial"/>
                <w:sz w:val="21"/>
                <w:szCs w:val="21"/>
              </w:rPr>
              <w:t xml:space="preserve"> September 202</w:t>
            </w:r>
            <w:r>
              <w:rPr>
                <w:rFonts w:ascii="Arial" w:hAnsi="Arial" w:cs="Arial"/>
                <w:sz w:val="21"/>
                <w:szCs w:val="21"/>
              </w:rPr>
              <w:t>5</w:t>
            </w:r>
            <w:r w:rsidRPr="00366F4F">
              <w:rPr>
                <w:rFonts w:ascii="Arial" w:hAnsi="Arial" w:cs="Arial"/>
                <w:sz w:val="21"/>
                <w:szCs w:val="21"/>
              </w:rPr>
              <w:t xml:space="preserve"> </w:t>
            </w:r>
            <w:r w:rsidRPr="00366F4F">
              <w:rPr>
                <w:rFonts w:ascii="Arial" w:hAnsi="Arial" w:cs="Arial"/>
                <w:b/>
                <w:bCs/>
                <w:sz w:val="21"/>
                <w:szCs w:val="21"/>
              </w:rPr>
              <w:t>(INSET DAY)</w:t>
            </w:r>
          </w:p>
        </w:tc>
      </w:tr>
      <w:tr w:rsidR="00D20170" w:rsidRPr="00366F4F" w14:paraId="0E3A0BB8" w14:textId="77777777" w:rsidTr="001D4F7C">
        <w:tc>
          <w:tcPr>
            <w:tcW w:w="4253" w:type="dxa"/>
            <w:tcBorders>
              <w:left w:val="single" w:sz="12" w:space="0" w:color="auto"/>
              <w:right w:val="single" w:sz="12" w:space="0" w:color="auto"/>
            </w:tcBorders>
          </w:tcPr>
          <w:p w14:paraId="3CBCC7D1" w14:textId="77777777" w:rsidR="00D20170" w:rsidRPr="00366F4F" w:rsidRDefault="00D20170" w:rsidP="001D4F7C">
            <w:pPr>
              <w:rPr>
                <w:rFonts w:ascii="Arial" w:hAnsi="Arial" w:cs="Arial"/>
                <w:sz w:val="21"/>
                <w:szCs w:val="21"/>
              </w:rPr>
            </w:pPr>
            <w:r w:rsidRPr="00366F4F">
              <w:rPr>
                <w:rFonts w:ascii="Arial" w:hAnsi="Arial" w:cs="Arial"/>
                <w:sz w:val="21"/>
                <w:szCs w:val="21"/>
              </w:rPr>
              <w:t xml:space="preserve">Half Term: </w:t>
            </w:r>
          </w:p>
        </w:tc>
        <w:tc>
          <w:tcPr>
            <w:tcW w:w="6379" w:type="dxa"/>
            <w:tcBorders>
              <w:left w:val="single" w:sz="12" w:space="0" w:color="auto"/>
              <w:right w:val="single" w:sz="12" w:space="0" w:color="auto"/>
            </w:tcBorders>
          </w:tcPr>
          <w:p w14:paraId="314A660F" w14:textId="77777777" w:rsidR="00D20170" w:rsidRPr="00366F4F" w:rsidRDefault="00D20170" w:rsidP="001D4F7C">
            <w:pPr>
              <w:rPr>
                <w:rFonts w:ascii="Arial" w:hAnsi="Arial" w:cs="Arial"/>
                <w:sz w:val="21"/>
                <w:szCs w:val="21"/>
              </w:rPr>
            </w:pPr>
            <w:r w:rsidRPr="00366F4F">
              <w:rPr>
                <w:rFonts w:ascii="Arial" w:hAnsi="Arial" w:cs="Arial"/>
                <w:sz w:val="21"/>
                <w:szCs w:val="21"/>
              </w:rPr>
              <w:t>Monday 2</w:t>
            </w:r>
            <w:r>
              <w:rPr>
                <w:rFonts w:ascii="Arial" w:hAnsi="Arial" w:cs="Arial"/>
                <w:sz w:val="21"/>
                <w:szCs w:val="21"/>
              </w:rPr>
              <w:t>7</w:t>
            </w:r>
            <w:r w:rsidRPr="00366F4F">
              <w:rPr>
                <w:rFonts w:ascii="Arial" w:hAnsi="Arial" w:cs="Arial"/>
                <w:sz w:val="21"/>
                <w:szCs w:val="21"/>
              </w:rPr>
              <w:t xml:space="preserve">th October – Friday </w:t>
            </w:r>
            <w:r>
              <w:rPr>
                <w:rFonts w:ascii="Arial" w:hAnsi="Arial" w:cs="Arial"/>
                <w:sz w:val="21"/>
                <w:szCs w:val="21"/>
              </w:rPr>
              <w:t>3</w:t>
            </w:r>
            <w:r w:rsidRPr="00366F4F">
              <w:rPr>
                <w:rFonts w:ascii="Arial" w:hAnsi="Arial" w:cs="Arial"/>
                <w:sz w:val="21"/>
                <w:szCs w:val="21"/>
              </w:rPr>
              <w:t>1</w:t>
            </w:r>
            <w:r w:rsidRPr="00366F4F">
              <w:rPr>
                <w:rFonts w:ascii="Arial" w:hAnsi="Arial" w:cs="Arial"/>
                <w:sz w:val="21"/>
                <w:szCs w:val="21"/>
                <w:vertAlign w:val="superscript"/>
              </w:rPr>
              <w:t>st</w:t>
            </w:r>
            <w:r w:rsidRPr="00366F4F">
              <w:rPr>
                <w:rFonts w:ascii="Arial" w:hAnsi="Arial" w:cs="Arial"/>
                <w:sz w:val="21"/>
                <w:szCs w:val="21"/>
              </w:rPr>
              <w:t xml:space="preserve"> </w:t>
            </w:r>
            <w:r>
              <w:rPr>
                <w:rFonts w:ascii="Arial" w:hAnsi="Arial" w:cs="Arial"/>
                <w:sz w:val="21"/>
                <w:szCs w:val="21"/>
              </w:rPr>
              <w:t>October</w:t>
            </w:r>
            <w:r w:rsidRPr="00366F4F">
              <w:rPr>
                <w:rFonts w:ascii="Arial" w:hAnsi="Arial" w:cs="Arial"/>
                <w:sz w:val="21"/>
                <w:szCs w:val="21"/>
              </w:rPr>
              <w:t xml:space="preserve"> 202</w:t>
            </w:r>
            <w:r>
              <w:rPr>
                <w:rFonts w:ascii="Arial" w:hAnsi="Arial" w:cs="Arial"/>
                <w:sz w:val="21"/>
                <w:szCs w:val="21"/>
              </w:rPr>
              <w:t>5</w:t>
            </w:r>
          </w:p>
        </w:tc>
      </w:tr>
      <w:tr w:rsidR="00D20170" w:rsidRPr="00366F4F" w14:paraId="284C856E" w14:textId="77777777" w:rsidTr="001D4F7C">
        <w:tc>
          <w:tcPr>
            <w:tcW w:w="4253" w:type="dxa"/>
            <w:tcBorders>
              <w:left w:val="single" w:sz="12" w:space="0" w:color="auto"/>
              <w:right w:val="single" w:sz="12" w:space="0" w:color="auto"/>
            </w:tcBorders>
          </w:tcPr>
          <w:p w14:paraId="63E04325" w14:textId="77777777" w:rsidR="00D20170" w:rsidRPr="00366F4F" w:rsidRDefault="00D20170" w:rsidP="001D4F7C">
            <w:pPr>
              <w:rPr>
                <w:rFonts w:ascii="Arial" w:hAnsi="Arial" w:cs="Arial"/>
                <w:sz w:val="21"/>
                <w:szCs w:val="21"/>
              </w:rPr>
            </w:pPr>
            <w:r w:rsidRPr="00366F4F">
              <w:rPr>
                <w:rFonts w:ascii="Arial" w:hAnsi="Arial" w:cs="Arial"/>
                <w:sz w:val="21"/>
                <w:szCs w:val="21"/>
              </w:rPr>
              <w:t>End of Term Date:</w:t>
            </w:r>
          </w:p>
        </w:tc>
        <w:tc>
          <w:tcPr>
            <w:tcW w:w="6379" w:type="dxa"/>
            <w:tcBorders>
              <w:left w:val="single" w:sz="12" w:space="0" w:color="auto"/>
              <w:right w:val="single" w:sz="12" w:space="0" w:color="auto"/>
            </w:tcBorders>
          </w:tcPr>
          <w:p w14:paraId="2D7CD036" w14:textId="77777777" w:rsidR="00D20170" w:rsidRPr="00366F4F" w:rsidRDefault="00D20170" w:rsidP="001D4F7C">
            <w:pPr>
              <w:rPr>
                <w:rFonts w:ascii="Arial" w:hAnsi="Arial" w:cs="Arial"/>
                <w:sz w:val="21"/>
                <w:szCs w:val="21"/>
              </w:rPr>
            </w:pPr>
            <w:r>
              <w:rPr>
                <w:rFonts w:ascii="Arial" w:hAnsi="Arial" w:cs="Arial"/>
                <w:sz w:val="21"/>
                <w:szCs w:val="21"/>
              </w:rPr>
              <w:t>Friday</w:t>
            </w:r>
            <w:r w:rsidRPr="00366F4F">
              <w:rPr>
                <w:rFonts w:ascii="Arial" w:hAnsi="Arial" w:cs="Arial"/>
                <w:sz w:val="21"/>
                <w:szCs w:val="21"/>
              </w:rPr>
              <w:t xml:space="preserve"> 1</w:t>
            </w:r>
            <w:r>
              <w:rPr>
                <w:rFonts w:ascii="Arial" w:hAnsi="Arial" w:cs="Arial"/>
                <w:sz w:val="21"/>
                <w:szCs w:val="21"/>
              </w:rPr>
              <w:t>9</w:t>
            </w:r>
            <w:r w:rsidRPr="00366F4F">
              <w:rPr>
                <w:rFonts w:ascii="Arial" w:hAnsi="Arial" w:cs="Arial"/>
                <w:sz w:val="21"/>
                <w:szCs w:val="21"/>
                <w:vertAlign w:val="superscript"/>
              </w:rPr>
              <w:t>th</w:t>
            </w:r>
            <w:r w:rsidRPr="00366F4F">
              <w:rPr>
                <w:rFonts w:ascii="Arial" w:hAnsi="Arial" w:cs="Arial"/>
                <w:sz w:val="21"/>
                <w:szCs w:val="21"/>
              </w:rPr>
              <w:t xml:space="preserve"> December 202</w:t>
            </w:r>
            <w:r>
              <w:rPr>
                <w:rFonts w:ascii="Arial" w:hAnsi="Arial" w:cs="Arial"/>
                <w:sz w:val="21"/>
                <w:szCs w:val="21"/>
              </w:rPr>
              <w:t>5</w:t>
            </w:r>
            <w:r w:rsidRPr="00366F4F">
              <w:rPr>
                <w:rFonts w:ascii="Arial" w:hAnsi="Arial" w:cs="Arial"/>
                <w:sz w:val="21"/>
                <w:szCs w:val="21"/>
              </w:rPr>
              <w:t xml:space="preserve"> </w:t>
            </w:r>
          </w:p>
        </w:tc>
      </w:tr>
      <w:tr w:rsidR="00D20170" w:rsidRPr="00366F4F" w14:paraId="430AC5A2" w14:textId="77777777" w:rsidTr="001D4F7C">
        <w:tc>
          <w:tcPr>
            <w:tcW w:w="4253" w:type="dxa"/>
            <w:tcBorders>
              <w:left w:val="single" w:sz="12" w:space="0" w:color="auto"/>
              <w:bottom w:val="single" w:sz="4" w:space="0" w:color="auto"/>
              <w:right w:val="single" w:sz="12" w:space="0" w:color="auto"/>
            </w:tcBorders>
          </w:tcPr>
          <w:p w14:paraId="1AA79053" w14:textId="77777777" w:rsidR="00D20170" w:rsidRPr="00366F4F" w:rsidRDefault="00D20170" w:rsidP="001D4F7C">
            <w:pPr>
              <w:rPr>
                <w:rFonts w:ascii="Arial" w:hAnsi="Arial" w:cs="Arial"/>
                <w:sz w:val="21"/>
                <w:szCs w:val="21"/>
              </w:rPr>
            </w:pPr>
            <w:r w:rsidRPr="00366F4F">
              <w:rPr>
                <w:rFonts w:ascii="Arial" w:hAnsi="Arial" w:cs="Arial"/>
                <w:sz w:val="21"/>
                <w:szCs w:val="21"/>
              </w:rPr>
              <w:t>Christmas Holidays:</w:t>
            </w:r>
          </w:p>
        </w:tc>
        <w:tc>
          <w:tcPr>
            <w:tcW w:w="6379" w:type="dxa"/>
            <w:tcBorders>
              <w:left w:val="single" w:sz="12" w:space="0" w:color="auto"/>
              <w:bottom w:val="single" w:sz="4" w:space="0" w:color="auto"/>
              <w:right w:val="single" w:sz="12" w:space="0" w:color="auto"/>
            </w:tcBorders>
          </w:tcPr>
          <w:p w14:paraId="29587EF2" w14:textId="77777777" w:rsidR="00D20170" w:rsidRPr="00366F4F" w:rsidRDefault="00D20170" w:rsidP="001D4F7C">
            <w:pPr>
              <w:rPr>
                <w:rFonts w:ascii="Arial" w:hAnsi="Arial" w:cs="Arial"/>
                <w:sz w:val="21"/>
                <w:szCs w:val="21"/>
              </w:rPr>
            </w:pPr>
            <w:r>
              <w:rPr>
                <w:rFonts w:ascii="Arial" w:hAnsi="Arial" w:cs="Arial"/>
                <w:sz w:val="21"/>
                <w:szCs w:val="21"/>
              </w:rPr>
              <w:t>Monday 22</w:t>
            </w:r>
            <w:r w:rsidRPr="00623C10">
              <w:rPr>
                <w:rFonts w:ascii="Arial" w:hAnsi="Arial" w:cs="Arial"/>
                <w:sz w:val="21"/>
                <w:szCs w:val="21"/>
                <w:vertAlign w:val="superscript"/>
              </w:rPr>
              <w:t>nd</w:t>
            </w:r>
            <w:r>
              <w:rPr>
                <w:rFonts w:ascii="Arial" w:hAnsi="Arial" w:cs="Arial"/>
                <w:sz w:val="21"/>
                <w:szCs w:val="21"/>
              </w:rPr>
              <w:t xml:space="preserve"> </w:t>
            </w:r>
            <w:r w:rsidRPr="00366F4F">
              <w:rPr>
                <w:rFonts w:ascii="Arial" w:hAnsi="Arial" w:cs="Arial"/>
                <w:sz w:val="21"/>
                <w:szCs w:val="21"/>
              </w:rPr>
              <w:t>December</w:t>
            </w:r>
            <w:r>
              <w:rPr>
                <w:rFonts w:ascii="Arial" w:hAnsi="Arial" w:cs="Arial"/>
                <w:sz w:val="21"/>
                <w:szCs w:val="21"/>
              </w:rPr>
              <w:t xml:space="preserve"> </w:t>
            </w:r>
            <w:r w:rsidRPr="00366F4F">
              <w:rPr>
                <w:rFonts w:ascii="Arial" w:hAnsi="Arial" w:cs="Arial"/>
                <w:sz w:val="21"/>
                <w:szCs w:val="21"/>
              </w:rPr>
              <w:t>-</w:t>
            </w:r>
            <w:r>
              <w:rPr>
                <w:rFonts w:ascii="Arial" w:hAnsi="Arial" w:cs="Arial"/>
                <w:sz w:val="21"/>
                <w:szCs w:val="21"/>
              </w:rPr>
              <w:t xml:space="preserve"> </w:t>
            </w:r>
            <w:r w:rsidRPr="00366F4F">
              <w:rPr>
                <w:rFonts w:ascii="Arial" w:hAnsi="Arial" w:cs="Arial"/>
                <w:sz w:val="21"/>
                <w:szCs w:val="21"/>
              </w:rPr>
              <w:t xml:space="preserve">Friday </w:t>
            </w:r>
            <w:r>
              <w:rPr>
                <w:rFonts w:ascii="Arial" w:hAnsi="Arial" w:cs="Arial"/>
                <w:sz w:val="21"/>
                <w:szCs w:val="21"/>
              </w:rPr>
              <w:t>2nd</w:t>
            </w:r>
            <w:r w:rsidRPr="00366F4F">
              <w:rPr>
                <w:rFonts w:ascii="Arial" w:hAnsi="Arial" w:cs="Arial"/>
                <w:sz w:val="21"/>
                <w:szCs w:val="21"/>
              </w:rPr>
              <w:t xml:space="preserve"> January 202</w:t>
            </w:r>
            <w:r>
              <w:rPr>
                <w:rFonts w:ascii="Arial" w:hAnsi="Arial" w:cs="Arial"/>
                <w:sz w:val="21"/>
                <w:szCs w:val="21"/>
              </w:rPr>
              <w:t>6</w:t>
            </w:r>
          </w:p>
        </w:tc>
      </w:tr>
      <w:tr w:rsidR="00D20170" w:rsidRPr="00366F4F" w14:paraId="0AF3945E" w14:textId="77777777" w:rsidTr="001D4F7C">
        <w:tc>
          <w:tcPr>
            <w:tcW w:w="10632" w:type="dxa"/>
            <w:gridSpan w:val="2"/>
            <w:tcBorders>
              <w:top w:val="single" w:sz="4" w:space="0" w:color="auto"/>
              <w:left w:val="single" w:sz="12" w:space="0" w:color="auto"/>
              <w:right w:val="single" w:sz="12" w:space="0" w:color="auto"/>
            </w:tcBorders>
          </w:tcPr>
          <w:p w14:paraId="0F4CA8C7" w14:textId="77777777" w:rsidR="00D20170" w:rsidRPr="00366F4F" w:rsidRDefault="00D20170" w:rsidP="001D4F7C">
            <w:pPr>
              <w:jc w:val="center"/>
              <w:rPr>
                <w:rFonts w:ascii="Arial" w:hAnsi="Arial" w:cs="Arial"/>
                <w:sz w:val="21"/>
                <w:szCs w:val="21"/>
              </w:rPr>
            </w:pPr>
            <w:r w:rsidRPr="00366F4F">
              <w:rPr>
                <w:rFonts w:ascii="Arial" w:hAnsi="Arial" w:cs="Arial"/>
                <w:b/>
                <w:color w:val="FF0000"/>
                <w:sz w:val="21"/>
                <w:szCs w:val="21"/>
              </w:rPr>
              <w:t>SPRING TERM 202</w:t>
            </w:r>
            <w:r>
              <w:rPr>
                <w:rFonts w:ascii="Arial" w:hAnsi="Arial" w:cs="Arial"/>
                <w:b/>
                <w:color w:val="FF0000"/>
                <w:sz w:val="21"/>
                <w:szCs w:val="21"/>
              </w:rPr>
              <w:t>6</w:t>
            </w:r>
          </w:p>
        </w:tc>
      </w:tr>
      <w:tr w:rsidR="00D20170" w:rsidRPr="00366F4F" w14:paraId="0B4B7A4B" w14:textId="77777777" w:rsidTr="001D4F7C">
        <w:tc>
          <w:tcPr>
            <w:tcW w:w="4253" w:type="dxa"/>
            <w:tcBorders>
              <w:left w:val="single" w:sz="12" w:space="0" w:color="auto"/>
              <w:right w:val="single" w:sz="12" w:space="0" w:color="auto"/>
            </w:tcBorders>
          </w:tcPr>
          <w:p w14:paraId="3D8F84DC" w14:textId="77777777" w:rsidR="00D20170" w:rsidRPr="00366F4F" w:rsidRDefault="00D20170" w:rsidP="001D4F7C">
            <w:pPr>
              <w:rPr>
                <w:rFonts w:ascii="Arial" w:hAnsi="Arial" w:cs="Arial"/>
                <w:sz w:val="21"/>
                <w:szCs w:val="21"/>
              </w:rPr>
            </w:pPr>
            <w:r w:rsidRPr="00366F4F">
              <w:rPr>
                <w:rFonts w:ascii="Arial" w:hAnsi="Arial" w:cs="Arial"/>
                <w:sz w:val="21"/>
                <w:szCs w:val="21"/>
              </w:rPr>
              <w:t>Start of Term Date:</w:t>
            </w:r>
          </w:p>
        </w:tc>
        <w:tc>
          <w:tcPr>
            <w:tcW w:w="6379" w:type="dxa"/>
            <w:tcBorders>
              <w:left w:val="single" w:sz="12" w:space="0" w:color="auto"/>
              <w:right w:val="single" w:sz="12" w:space="0" w:color="auto"/>
            </w:tcBorders>
          </w:tcPr>
          <w:p w14:paraId="45E8B3EE" w14:textId="77777777" w:rsidR="00D20170" w:rsidRPr="00366F4F" w:rsidRDefault="00D20170" w:rsidP="001D4F7C">
            <w:pPr>
              <w:rPr>
                <w:rFonts w:ascii="Arial" w:hAnsi="Arial" w:cs="Arial"/>
                <w:sz w:val="21"/>
                <w:szCs w:val="21"/>
              </w:rPr>
            </w:pPr>
            <w:r w:rsidRPr="00366F4F">
              <w:rPr>
                <w:rFonts w:ascii="Arial" w:hAnsi="Arial" w:cs="Arial"/>
                <w:sz w:val="21"/>
                <w:szCs w:val="21"/>
              </w:rPr>
              <w:t xml:space="preserve">Monday </w:t>
            </w:r>
            <w:r>
              <w:rPr>
                <w:rFonts w:ascii="Arial" w:hAnsi="Arial" w:cs="Arial"/>
                <w:sz w:val="21"/>
                <w:szCs w:val="21"/>
              </w:rPr>
              <w:t>5</w:t>
            </w:r>
            <w:r w:rsidRPr="00366F4F">
              <w:rPr>
                <w:rFonts w:ascii="Arial" w:hAnsi="Arial" w:cs="Arial"/>
                <w:sz w:val="21"/>
                <w:szCs w:val="21"/>
              </w:rPr>
              <w:t>th January 202</w:t>
            </w:r>
            <w:r>
              <w:rPr>
                <w:rFonts w:ascii="Arial" w:hAnsi="Arial" w:cs="Arial"/>
                <w:sz w:val="21"/>
                <w:szCs w:val="21"/>
              </w:rPr>
              <w:t>6</w:t>
            </w:r>
          </w:p>
        </w:tc>
      </w:tr>
      <w:tr w:rsidR="00D20170" w:rsidRPr="00366F4F" w14:paraId="1346FE14" w14:textId="77777777" w:rsidTr="001D4F7C">
        <w:tc>
          <w:tcPr>
            <w:tcW w:w="4253" w:type="dxa"/>
            <w:tcBorders>
              <w:left w:val="single" w:sz="12" w:space="0" w:color="auto"/>
              <w:right w:val="single" w:sz="12" w:space="0" w:color="auto"/>
            </w:tcBorders>
          </w:tcPr>
          <w:p w14:paraId="699F5800" w14:textId="77777777" w:rsidR="00D20170" w:rsidRPr="00366F4F" w:rsidRDefault="00D20170" w:rsidP="001D4F7C">
            <w:pPr>
              <w:rPr>
                <w:rFonts w:ascii="Arial" w:hAnsi="Arial" w:cs="Arial"/>
                <w:sz w:val="21"/>
                <w:szCs w:val="21"/>
              </w:rPr>
            </w:pPr>
            <w:r w:rsidRPr="00366F4F">
              <w:rPr>
                <w:rFonts w:ascii="Arial" w:hAnsi="Arial" w:cs="Arial"/>
                <w:sz w:val="21"/>
                <w:szCs w:val="21"/>
              </w:rPr>
              <w:t xml:space="preserve">Half Term: </w:t>
            </w:r>
          </w:p>
        </w:tc>
        <w:tc>
          <w:tcPr>
            <w:tcW w:w="6379" w:type="dxa"/>
            <w:tcBorders>
              <w:left w:val="single" w:sz="12" w:space="0" w:color="auto"/>
              <w:right w:val="single" w:sz="12" w:space="0" w:color="auto"/>
            </w:tcBorders>
          </w:tcPr>
          <w:p w14:paraId="20FFE027" w14:textId="77777777" w:rsidR="00D20170" w:rsidRPr="00366F4F" w:rsidRDefault="00D20170" w:rsidP="001D4F7C">
            <w:pPr>
              <w:rPr>
                <w:rFonts w:ascii="Arial" w:hAnsi="Arial" w:cs="Arial"/>
                <w:sz w:val="21"/>
                <w:szCs w:val="21"/>
              </w:rPr>
            </w:pPr>
            <w:r w:rsidRPr="00366F4F">
              <w:rPr>
                <w:rFonts w:ascii="Arial" w:hAnsi="Arial" w:cs="Arial"/>
                <w:sz w:val="21"/>
                <w:szCs w:val="21"/>
              </w:rPr>
              <w:t>Monday 1</w:t>
            </w:r>
            <w:r>
              <w:rPr>
                <w:rFonts w:ascii="Arial" w:hAnsi="Arial" w:cs="Arial"/>
                <w:sz w:val="21"/>
                <w:szCs w:val="21"/>
              </w:rPr>
              <w:t>6</w:t>
            </w:r>
            <w:r w:rsidRPr="00366F4F">
              <w:rPr>
                <w:rFonts w:ascii="Arial" w:hAnsi="Arial" w:cs="Arial"/>
                <w:sz w:val="21"/>
                <w:szCs w:val="21"/>
                <w:vertAlign w:val="superscript"/>
              </w:rPr>
              <w:t>th</w:t>
            </w:r>
            <w:r w:rsidRPr="00366F4F">
              <w:rPr>
                <w:rFonts w:ascii="Arial" w:hAnsi="Arial" w:cs="Arial"/>
                <w:sz w:val="21"/>
                <w:szCs w:val="21"/>
              </w:rPr>
              <w:t xml:space="preserve"> February - Friday 2</w:t>
            </w:r>
            <w:r>
              <w:rPr>
                <w:rFonts w:ascii="Arial" w:hAnsi="Arial" w:cs="Arial"/>
                <w:sz w:val="21"/>
                <w:szCs w:val="21"/>
              </w:rPr>
              <w:t>0</w:t>
            </w:r>
            <w:r w:rsidRPr="00623C10">
              <w:rPr>
                <w:rFonts w:ascii="Arial" w:hAnsi="Arial" w:cs="Arial"/>
                <w:sz w:val="21"/>
                <w:szCs w:val="21"/>
                <w:vertAlign w:val="superscript"/>
              </w:rPr>
              <w:t>th</w:t>
            </w:r>
            <w:r>
              <w:rPr>
                <w:rFonts w:ascii="Arial" w:hAnsi="Arial" w:cs="Arial"/>
                <w:sz w:val="21"/>
                <w:szCs w:val="21"/>
              </w:rPr>
              <w:t xml:space="preserve"> </w:t>
            </w:r>
            <w:r w:rsidRPr="00366F4F">
              <w:rPr>
                <w:rFonts w:ascii="Arial" w:hAnsi="Arial" w:cs="Arial"/>
                <w:sz w:val="21"/>
                <w:szCs w:val="21"/>
              </w:rPr>
              <w:t>February 202</w:t>
            </w:r>
            <w:r>
              <w:rPr>
                <w:rFonts w:ascii="Arial" w:hAnsi="Arial" w:cs="Arial"/>
                <w:sz w:val="21"/>
                <w:szCs w:val="21"/>
              </w:rPr>
              <w:t>6</w:t>
            </w:r>
          </w:p>
        </w:tc>
      </w:tr>
      <w:tr w:rsidR="00D20170" w:rsidRPr="00366F4F" w14:paraId="3EFCCFB4" w14:textId="77777777" w:rsidTr="001D4F7C">
        <w:tc>
          <w:tcPr>
            <w:tcW w:w="4253" w:type="dxa"/>
            <w:tcBorders>
              <w:left w:val="single" w:sz="12" w:space="0" w:color="auto"/>
              <w:bottom w:val="single" w:sz="4" w:space="0" w:color="auto"/>
              <w:right w:val="single" w:sz="12" w:space="0" w:color="auto"/>
            </w:tcBorders>
          </w:tcPr>
          <w:p w14:paraId="258E0ACD" w14:textId="77777777" w:rsidR="00D20170" w:rsidRPr="00366F4F" w:rsidRDefault="00D20170" w:rsidP="001D4F7C">
            <w:pPr>
              <w:rPr>
                <w:rFonts w:ascii="Arial" w:hAnsi="Arial" w:cs="Arial"/>
                <w:sz w:val="21"/>
                <w:szCs w:val="21"/>
              </w:rPr>
            </w:pPr>
            <w:r w:rsidRPr="00366F4F">
              <w:rPr>
                <w:rFonts w:ascii="Arial" w:hAnsi="Arial" w:cs="Arial"/>
                <w:sz w:val="21"/>
                <w:szCs w:val="21"/>
              </w:rPr>
              <w:t>End of Term Date:</w:t>
            </w:r>
          </w:p>
        </w:tc>
        <w:tc>
          <w:tcPr>
            <w:tcW w:w="6379" w:type="dxa"/>
            <w:tcBorders>
              <w:left w:val="single" w:sz="12" w:space="0" w:color="auto"/>
              <w:bottom w:val="single" w:sz="4" w:space="0" w:color="auto"/>
              <w:right w:val="single" w:sz="12" w:space="0" w:color="auto"/>
            </w:tcBorders>
          </w:tcPr>
          <w:p w14:paraId="55412387" w14:textId="77777777" w:rsidR="00D20170" w:rsidRPr="00366F4F" w:rsidRDefault="00D20170" w:rsidP="001D4F7C">
            <w:pPr>
              <w:rPr>
                <w:rFonts w:ascii="Arial" w:hAnsi="Arial" w:cs="Arial"/>
                <w:sz w:val="21"/>
                <w:szCs w:val="21"/>
              </w:rPr>
            </w:pPr>
            <w:r w:rsidRPr="00366F4F">
              <w:rPr>
                <w:rFonts w:ascii="Arial" w:hAnsi="Arial" w:cs="Arial"/>
                <w:sz w:val="21"/>
                <w:szCs w:val="21"/>
              </w:rPr>
              <w:t xml:space="preserve">Friday </w:t>
            </w:r>
            <w:r>
              <w:rPr>
                <w:rFonts w:ascii="Arial" w:hAnsi="Arial" w:cs="Arial"/>
                <w:sz w:val="21"/>
                <w:szCs w:val="21"/>
              </w:rPr>
              <w:t>27</w:t>
            </w:r>
            <w:r w:rsidRPr="00623C10">
              <w:rPr>
                <w:rFonts w:ascii="Arial" w:hAnsi="Arial" w:cs="Arial"/>
                <w:sz w:val="21"/>
                <w:szCs w:val="21"/>
                <w:vertAlign w:val="superscript"/>
              </w:rPr>
              <w:t>th</w:t>
            </w:r>
            <w:r>
              <w:rPr>
                <w:rFonts w:ascii="Arial" w:hAnsi="Arial" w:cs="Arial"/>
                <w:sz w:val="21"/>
                <w:szCs w:val="21"/>
              </w:rPr>
              <w:t xml:space="preserve"> March 2026</w:t>
            </w:r>
          </w:p>
        </w:tc>
      </w:tr>
      <w:tr w:rsidR="00D20170" w:rsidRPr="00366F4F" w14:paraId="6C7B93BE" w14:textId="77777777" w:rsidTr="001D4F7C">
        <w:tc>
          <w:tcPr>
            <w:tcW w:w="10632" w:type="dxa"/>
            <w:gridSpan w:val="2"/>
            <w:tcBorders>
              <w:top w:val="single" w:sz="4" w:space="0" w:color="auto"/>
              <w:left w:val="single" w:sz="12" w:space="0" w:color="auto"/>
              <w:right w:val="single" w:sz="12" w:space="0" w:color="auto"/>
            </w:tcBorders>
          </w:tcPr>
          <w:p w14:paraId="03B9082F" w14:textId="77777777" w:rsidR="00D20170" w:rsidRPr="00366F4F" w:rsidRDefault="00D20170" w:rsidP="001D4F7C">
            <w:pPr>
              <w:jc w:val="center"/>
              <w:rPr>
                <w:rFonts w:ascii="Arial" w:hAnsi="Arial" w:cs="Arial"/>
                <w:sz w:val="21"/>
                <w:szCs w:val="21"/>
              </w:rPr>
            </w:pPr>
            <w:r w:rsidRPr="00366F4F">
              <w:rPr>
                <w:rFonts w:ascii="Arial" w:hAnsi="Arial" w:cs="Arial"/>
                <w:b/>
                <w:color w:val="FF0000"/>
                <w:sz w:val="21"/>
                <w:szCs w:val="21"/>
              </w:rPr>
              <w:t>SUMMER TERM 2025</w:t>
            </w:r>
          </w:p>
        </w:tc>
      </w:tr>
      <w:tr w:rsidR="00D20170" w:rsidRPr="00366F4F" w14:paraId="351CE155" w14:textId="77777777" w:rsidTr="001D4F7C">
        <w:tc>
          <w:tcPr>
            <w:tcW w:w="4253" w:type="dxa"/>
            <w:tcBorders>
              <w:left w:val="single" w:sz="12" w:space="0" w:color="auto"/>
              <w:right w:val="single" w:sz="12" w:space="0" w:color="auto"/>
            </w:tcBorders>
          </w:tcPr>
          <w:p w14:paraId="5BDFC15B" w14:textId="77777777" w:rsidR="00D20170" w:rsidRPr="00366F4F" w:rsidRDefault="00D20170" w:rsidP="001D4F7C">
            <w:pPr>
              <w:rPr>
                <w:rFonts w:ascii="Arial" w:hAnsi="Arial" w:cs="Arial"/>
                <w:sz w:val="21"/>
                <w:szCs w:val="21"/>
              </w:rPr>
            </w:pPr>
            <w:bookmarkStart w:id="1" w:name="_Hlk135139360"/>
            <w:r w:rsidRPr="00366F4F">
              <w:rPr>
                <w:rFonts w:ascii="Arial" w:hAnsi="Arial" w:cs="Arial"/>
                <w:sz w:val="21"/>
                <w:szCs w:val="21"/>
              </w:rPr>
              <w:t>Easter Holidays:</w:t>
            </w:r>
          </w:p>
        </w:tc>
        <w:tc>
          <w:tcPr>
            <w:tcW w:w="6379" w:type="dxa"/>
            <w:tcBorders>
              <w:left w:val="single" w:sz="12" w:space="0" w:color="auto"/>
              <w:right w:val="single" w:sz="12" w:space="0" w:color="auto"/>
            </w:tcBorders>
          </w:tcPr>
          <w:p w14:paraId="3209981A" w14:textId="77777777" w:rsidR="00D20170" w:rsidRPr="00366F4F" w:rsidRDefault="00D20170" w:rsidP="001D4F7C">
            <w:pPr>
              <w:rPr>
                <w:rFonts w:ascii="Arial" w:hAnsi="Arial" w:cs="Arial"/>
                <w:sz w:val="21"/>
                <w:szCs w:val="21"/>
              </w:rPr>
            </w:pPr>
            <w:r w:rsidRPr="00366F4F">
              <w:rPr>
                <w:rFonts w:ascii="Arial" w:hAnsi="Arial" w:cs="Arial"/>
                <w:sz w:val="21"/>
                <w:szCs w:val="21"/>
              </w:rPr>
              <w:t xml:space="preserve">Monday </w:t>
            </w:r>
            <w:r>
              <w:rPr>
                <w:rFonts w:ascii="Arial" w:hAnsi="Arial" w:cs="Arial"/>
                <w:sz w:val="21"/>
                <w:szCs w:val="21"/>
              </w:rPr>
              <w:t>30</w:t>
            </w:r>
            <w:r w:rsidRPr="00623C10">
              <w:rPr>
                <w:rFonts w:ascii="Arial" w:hAnsi="Arial" w:cs="Arial"/>
                <w:sz w:val="21"/>
                <w:szCs w:val="21"/>
                <w:vertAlign w:val="superscript"/>
              </w:rPr>
              <w:t>th</w:t>
            </w:r>
            <w:r>
              <w:rPr>
                <w:rFonts w:ascii="Arial" w:hAnsi="Arial" w:cs="Arial"/>
                <w:sz w:val="21"/>
                <w:szCs w:val="21"/>
              </w:rPr>
              <w:t xml:space="preserve"> March – Friday 10</w:t>
            </w:r>
            <w:r w:rsidRPr="00B11CEF">
              <w:rPr>
                <w:rFonts w:ascii="Arial" w:hAnsi="Arial" w:cs="Arial"/>
                <w:sz w:val="21"/>
                <w:szCs w:val="21"/>
                <w:vertAlign w:val="superscript"/>
              </w:rPr>
              <w:t>th</w:t>
            </w:r>
            <w:r>
              <w:rPr>
                <w:rFonts w:ascii="Arial" w:hAnsi="Arial" w:cs="Arial"/>
                <w:sz w:val="21"/>
                <w:szCs w:val="21"/>
              </w:rPr>
              <w:t xml:space="preserve"> </w:t>
            </w:r>
            <w:r w:rsidRPr="00366F4F">
              <w:rPr>
                <w:rFonts w:ascii="Arial" w:hAnsi="Arial" w:cs="Arial"/>
                <w:sz w:val="21"/>
                <w:szCs w:val="21"/>
              </w:rPr>
              <w:t>April 202</w:t>
            </w:r>
            <w:r>
              <w:rPr>
                <w:rFonts w:ascii="Arial" w:hAnsi="Arial" w:cs="Arial"/>
                <w:sz w:val="21"/>
                <w:szCs w:val="21"/>
              </w:rPr>
              <w:t>6</w:t>
            </w:r>
          </w:p>
        </w:tc>
      </w:tr>
      <w:tr w:rsidR="00D20170" w:rsidRPr="00366F4F" w14:paraId="77C24C9D" w14:textId="77777777" w:rsidTr="001D4F7C">
        <w:tc>
          <w:tcPr>
            <w:tcW w:w="4253" w:type="dxa"/>
            <w:tcBorders>
              <w:left w:val="single" w:sz="12" w:space="0" w:color="auto"/>
              <w:right w:val="single" w:sz="12" w:space="0" w:color="auto"/>
            </w:tcBorders>
          </w:tcPr>
          <w:p w14:paraId="2FFD4316" w14:textId="77777777" w:rsidR="00D20170" w:rsidRPr="00366F4F" w:rsidRDefault="00D20170" w:rsidP="001D4F7C">
            <w:pPr>
              <w:rPr>
                <w:rFonts w:ascii="Arial" w:hAnsi="Arial" w:cs="Arial"/>
                <w:sz w:val="21"/>
                <w:szCs w:val="21"/>
              </w:rPr>
            </w:pPr>
            <w:r w:rsidRPr="00366F4F">
              <w:rPr>
                <w:rFonts w:ascii="Arial" w:hAnsi="Arial" w:cs="Arial"/>
                <w:sz w:val="21"/>
                <w:szCs w:val="21"/>
              </w:rPr>
              <w:t>Start of Term Date:</w:t>
            </w:r>
          </w:p>
        </w:tc>
        <w:tc>
          <w:tcPr>
            <w:tcW w:w="6379" w:type="dxa"/>
            <w:tcBorders>
              <w:left w:val="single" w:sz="12" w:space="0" w:color="auto"/>
              <w:right w:val="single" w:sz="12" w:space="0" w:color="auto"/>
            </w:tcBorders>
          </w:tcPr>
          <w:p w14:paraId="2203683A" w14:textId="77777777" w:rsidR="00D20170" w:rsidRPr="00366F4F" w:rsidRDefault="00D20170" w:rsidP="001D4F7C">
            <w:pPr>
              <w:rPr>
                <w:rFonts w:ascii="Arial" w:hAnsi="Arial" w:cs="Arial"/>
                <w:sz w:val="21"/>
                <w:szCs w:val="21"/>
              </w:rPr>
            </w:pPr>
            <w:r>
              <w:rPr>
                <w:rFonts w:ascii="Arial" w:hAnsi="Arial" w:cs="Arial"/>
                <w:sz w:val="21"/>
                <w:szCs w:val="21"/>
              </w:rPr>
              <w:t>Monday 13</w:t>
            </w:r>
            <w:r w:rsidRPr="00B11CEF">
              <w:rPr>
                <w:rFonts w:ascii="Arial" w:hAnsi="Arial" w:cs="Arial"/>
                <w:sz w:val="21"/>
                <w:szCs w:val="21"/>
                <w:vertAlign w:val="superscript"/>
              </w:rPr>
              <w:t>th</w:t>
            </w:r>
            <w:r>
              <w:rPr>
                <w:rFonts w:ascii="Arial" w:hAnsi="Arial" w:cs="Arial"/>
                <w:sz w:val="21"/>
                <w:szCs w:val="21"/>
              </w:rPr>
              <w:t xml:space="preserve"> </w:t>
            </w:r>
            <w:r w:rsidRPr="00366F4F">
              <w:rPr>
                <w:rFonts w:ascii="Arial" w:hAnsi="Arial" w:cs="Arial"/>
                <w:sz w:val="21"/>
                <w:szCs w:val="21"/>
              </w:rPr>
              <w:t>April 202</w:t>
            </w:r>
            <w:r>
              <w:rPr>
                <w:rFonts w:ascii="Arial" w:hAnsi="Arial" w:cs="Arial"/>
                <w:sz w:val="21"/>
                <w:szCs w:val="21"/>
              </w:rPr>
              <w:t>6</w:t>
            </w:r>
          </w:p>
        </w:tc>
      </w:tr>
      <w:tr w:rsidR="00D20170" w:rsidRPr="00366F4F" w14:paraId="2AC550F0" w14:textId="77777777" w:rsidTr="001D4F7C">
        <w:tc>
          <w:tcPr>
            <w:tcW w:w="4253" w:type="dxa"/>
            <w:tcBorders>
              <w:left w:val="single" w:sz="12" w:space="0" w:color="auto"/>
              <w:right w:val="single" w:sz="12" w:space="0" w:color="auto"/>
            </w:tcBorders>
          </w:tcPr>
          <w:p w14:paraId="7402112D" w14:textId="77777777" w:rsidR="00D20170" w:rsidRPr="00366F4F" w:rsidRDefault="00D20170" w:rsidP="001D4F7C">
            <w:pPr>
              <w:rPr>
                <w:rFonts w:ascii="Arial" w:hAnsi="Arial" w:cs="Arial"/>
                <w:sz w:val="21"/>
                <w:szCs w:val="21"/>
              </w:rPr>
            </w:pPr>
            <w:r w:rsidRPr="00366F4F">
              <w:rPr>
                <w:rFonts w:ascii="Arial" w:hAnsi="Arial" w:cs="Arial"/>
                <w:sz w:val="21"/>
                <w:szCs w:val="21"/>
              </w:rPr>
              <w:t>May Bank Holiday:</w:t>
            </w:r>
          </w:p>
        </w:tc>
        <w:tc>
          <w:tcPr>
            <w:tcW w:w="6379" w:type="dxa"/>
            <w:tcBorders>
              <w:left w:val="single" w:sz="12" w:space="0" w:color="auto"/>
              <w:right w:val="single" w:sz="12" w:space="0" w:color="auto"/>
            </w:tcBorders>
          </w:tcPr>
          <w:p w14:paraId="0E59EC27" w14:textId="77777777" w:rsidR="00D20170" w:rsidRPr="00366F4F" w:rsidRDefault="00D20170" w:rsidP="001D4F7C">
            <w:pPr>
              <w:rPr>
                <w:rFonts w:ascii="Arial" w:hAnsi="Arial" w:cs="Arial"/>
                <w:sz w:val="21"/>
                <w:szCs w:val="21"/>
              </w:rPr>
            </w:pPr>
            <w:r w:rsidRPr="00366F4F">
              <w:rPr>
                <w:rFonts w:ascii="Arial" w:hAnsi="Arial" w:cs="Arial"/>
                <w:sz w:val="21"/>
                <w:szCs w:val="21"/>
              </w:rPr>
              <w:t xml:space="preserve">Monday </w:t>
            </w:r>
            <w:r>
              <w:rPr>
                <w:rFonts w:ascii="Arial" w:hAnsi="Arial" w:cs="Arial"/>
                <w:sz w:val="21"/>
                <w:szCs w:val="21"/>
              </w:rPr>
              <w:t>4</w:t>
            </w:r>
            <w:r w:rsidRPr="00366F4F">
              <w:rPr>
                <w:rFonts w:ascii="Arial" w:hAnsi="Arial" w:cs="Arial"/>
                <w:sz w:val="21"/>
                <w:szCs w:val="21"/>
                <w:vertAlign w:val="superscript"/>
              </w:rPr>
              <w:t>th</w:t>
            </w:r>
            <w:r w:rsidRPr="00366F4F">
              <w:rPr>
                <w:rFonts w:ascii="Arial" w:hAnsi="Arial" w:cs="Arial"/>
                <w:sz w:val="21"/>
                <w:szCs w:val="21"/>
              </w:rPr>
              <w:t xml:space="preserve"> May 202</w:t>
            </w:r>
            <w:r>
              <w:rPr>
                <w:rFonts w:ascii="Arial" w:hAnsi="Arial" w:cs="Arial"/>
                <w:sz w:val="21"/>
                <w:szCs w:val="21"/>
              </w:rPr>
              <w:t>6</w:t>
            </w:r>
          </w:p>
        </w:tc>
      </w:tr>
      <w:tr w:rsidR="00D20170" w:rsidRPr="00366F4F" w14:paraId="2DF6630B" w14:textId="77777777" w:rsidTr="001D4F7C">
        <w:tc>
          <w:tcPr>
            <w:tcW w:w="4253" w:type="dxa"/>
            <w:tcBorders>
              <w:left w:val="single" w:sz="12" w:space="0" w:color="auto"/>
              <w:right w:val="single" w:sz="12" w:space="0" w:color="auto"/>
            </w:tcBorders>
          </w:tcPr>
          <w:p w14:paraId="6EBEC693" w14:textId="77777777" w:rsidR="00D20170" w:rsidRPr="00366F4F" w:rsidRDefault="00D20170" w:rsidP="001D4F7C">
            <w:pPr>
              <w:rPr>
                <w:rFonts w:ascii="Arial" w:hAnsi="Arial" w:cs="Arial"/>
                <w:sz w:val="21"/>
                <w:szCs w:val="21"/>
              </w:rPr>
            </w:pPr>
            <w:r w:rsidRPr="00366F4F">
              <w:rPr>
                <w:rFonts w:ascii="Arial" w:hAnsi="Arial" w:cs="Arial"/>
                <w:sz w:val="21"/>
                <w:szCs w:val="21"/>
              </w:rPr>
              <w:t>Half Term:</w:t>
            </w:r>
          </w:p>
        </w:tc>
        <w:tc>
          <w:tcPr>
            <w:tcW w:w="6379" w:type="dxa"/>
            <w:tcBorders>
              <w:left w:val="single" w:sz="12" w:space="0" w:color="auto"/>
              <w:right w:val="single" w:sz="12" w:space="0" w:color="auto"/>
            </w:tcBorders>
          </w:tcPr>
          <w:p w14:paraId="27D4E8DE" w14:textId="77777777" w:rsidR="00D20170" w:rsidRPr="00366F4F" w:rsidRDefault="00D20170" w:rsidP="001D4F7C">
            <w:pPr>
              <w:rPr>
                <w:rFonts w:ascii="Arial" w:hAnsi="Arial" w:cs="Arial"/>
                <w:sz w:val="21"/>
                <w:szCs w:val="21"/>
              </w:rPr>
            </w:pPr>
            <w:r w:rsidRPr="00366F4F">
              <w:rPr>
                <w:rFonts w:ascii="Arial" w:hAnsi="Arial" w:cs="Arial"/>
                <w:sz w:val="21"/>
                <w:szCs w:val="21"/>
              </w:rPr>
              <w:t>Monday 2</w:t>
            </w:r>
            <w:r>
              <w:rPr>
                <w:rFonts w:ascii="Arial" w:hAnsi="Arial" w:cs="Arial"/>
                <w:sz w:val="21"/>
                <w:szCs w:val="21"/>
              </w:rPr>
              <w:t>5</w:t>
            </w:r>
            <w:r w:rsidRPr="00366F4F">
              <w:rPr>
                <w:rFonts w:ascii="Arial" w:hAnsi="Arial" w:cs="Arial"/>
                <w:sz w:val="21"/>
                <w:szCs w:val="21"/>
                <w:vertAlign w:val="superscript"/>
              </w:rPr>
              <w:t>th</w:t>
            </w:r>
            <w:r w:rsidRPr="00366F4F">
              <w:rPr>
                <w:rFonts w:ascii="Arial" w:hAnsi="Arial" w:cs="Arial"/>
                <w:sz w:val="21"/>
                <w:szCs w:val="21"/>
              </w:rPr>
              <w:t xml:space="preserve"> May</w:t>
            </w:r>
            <w:r>
              <w:rPr>
                <w:rFonts w:ascii="Arial" w:hAnsi="Arial" w:cs="Arial"/>
                <w:sz w:val="21"/>
                <w:szCs w:val="21"/>
              </w:rPr>
              <w:t xml:space="preserve"> </w:t>
            </w:r>
            <w:r w:rsidRPr="00366F4F">
              <w:rPr>
                <w:rFonts w:ascii="Arial" w:hAnsi="Arial" w:cs="Arial"/>
                <w:sz w:val="21"/>
                <w:szCs w:val="21"/>
              </w:rPr>
              <w:t>-</w:t>
            </w:r>
            <w:r>
              <w:rPr>
                <w:rFonts w:ascii="Arial" w:hAnsi="Arial" w:cs="Arial"/>
                <w:sz w:val="21"/>
                <w:szCs w:val="21"/>
              </w:rPr>
              <w:t xml:space="preserve"> </w:t>
            </w:r>
            <w:r w:rsidRPr="00366F4F">
              <w:rPr>
                <w:rFonts w:ascii="Arial" w:hAnsi="Arial" w:cs="Arial"/>
                <w:sz w:val="21"/>
                <w:szCs w:val="21"/>
              </w:rPr>
              <w:t xml:space="preserve">Friday </w:t>
            </w:r>
            <w:r>
              <w:rPr>
                <w:rFonts w:ascii="Arial" w:hAnsi="Arial" w:cs="Arial"/>
                <w:sz w:val="21"/>
                <w:szCs w:val="21"/>
              </w:rPr>
              <w:t>29</w:t>
            </w:r>
            <w:r w:rsidRPr="00366F4F">
              <w:rPr>
                <w:rFonts w:ascii="Arial" w:hAnsi="Arial" w:cs="Arial"/>
                <w:sz w:val="21"/>
                <w:szCs w:val="21"/>
                <w:vertAlign w:val="superscript"/>
              </w:rPr>
              <w:t>th</w:t>
            </w:r>
            <w:r w:rsidRPr="00366F4F">
              <w:rPr>
                <w:rFonts w:ascii="Arial" w:hAnsi="Arial" w:cs="Arial"/>
                <w:sz w:val="21"/>
                <w:szCs w:val="21"/>
              </w:rPr>
              <w:t xml:space="preserve"> May 202</w:t>
            </w:r>
            <w:r>
              <w:rPr>
                <w:rFonts w:ascii="Arial" w:hAnsi="Arial" w:cs="Arial"/>
                <w:sz w:val="21"/>
                <w:szCs w:val="21"/>
              </w:rPr>
              <w:t>6</w:t>
            </w:r>
          </w:p>
        </w:tc>
      </w:tr>
      <w:tr w:rsidR="00D20170" w:rsidRPr="00366F4F" w14:paraId="795F7AB6" w14:textId="77777777" w:rsidTr="001D4F7C">
        <w:tc>
          <w:tcPr>
            <w:tcW w:w="4253" w:type="dxa"/>
            <w:tcBorders>
              <w:left w:val="single" w:sz="12" w:space="0" w:color="auto"/>
              <w:bottom w:val="single" w:sz="12" w:space="0" w:color="auto"/>
              <w:right w:val="single" w:sz="12" w:space="0" w:color="auto"/>
            </w:tcBorders>
          </w:tcPr>
          <w:p w14:paraId="60426108" w14:textId="77777777" w:rsidR="00D20170" w:rsidRPr="00366F4F" w:rsidRDefault="00D20170" w:rsidP="001D4F7C">
            <w:pPr>
              <w:rPr>
                <w:rFonts w:ascii="Arial" w:hAnsi="Arial" w:cs="Arial"/>
                <w:sz w:val="21"/>
                <w:szCs w:val="21"/>
              </w:rPr>
            </w:pPr>
            <w:r w:rsidRPr="00366F4F">
              <w:rPr>
                <w:rFonts w:ascii="Arial" w:hAnsi="Arial" w:cs="Arial"/>
                <w:sz w:val="21"/>
                <w:szCs w:val="21"/>
              </w:rPr>
              <w:t>End of Term Date:</w:t>
            </w:r>
          </w:p>
        </w:tc>
        <w:tc>
          <w:tcPr>
            <w:tcW w:w="6379" w:type="dxa"/>
            <w:tcBorders>
              <w:left w:val="single" w:sz="12" w:space="0" w:color="auto"/>
              <w:bottom w:val="single" w:sz="12" w:space="0" w:color="auto"/>
              <w:right w:val="single" w:sz="12" w:space="0" w:color="auto"/>
            </w:tcBorders>
          </w:tcPr>
          <w:p w14:paraId="6D91470C" w14:textId="77777777" w:rsidR="00D20170" w:rsidRPr="00366F4F" w:rsidRDefault="00D20170" w:rsidP="001D4F7C">
            <w:pPr>
              <w:rPr>
                <w:rFonts w:ascii="Arial" w:hAnsi="Arial" w:cs="Arial"/>
                <w:sz w:val="21"/>
                <w:szCs w:val="21"/>
              </w:rPr>
            </w:pPr>
            <w:r>
              <w:rPr>
                <w:rFonts w:ascii="Arial" w:hAnsi="Arial" w:cs="Arial"/>
                <w:sz w:val="21"/>
                <w:szCs w:val="21"/>
              </w:rPr>
              <w:t>Friday 17th</w:t>
            </w:r>
            <w:r w:rsidRPr="00366F4F">
              <w:rPr>
                <w:rFonts w:ascii="Arial" w:hAnsi="Arial" w:cs="Arial"/>
                <w:sz w:val="21"/>
                <w:szCs w:val="21"/>
              </w:rPr>
              <w:t xml:space="preserve"> July 202</w:t>
            </w:r>
            <w:r>
              <w:rPr>
                <w:rFonts w:ascii="Arial" w:hAnsi="Arial" w:cs="Arial"/>
                <w:sz w:val="21"/>
                <w:szCs w:val="21"/>
              </w:rPr>
              <w:t>6</w:t>
            </w:r>
            <w:r w:rsidRPr="00366F4F">
              <w:rPr>
                <w:rFonts w:ascii="Arial" w:hAnsi="Arial" w:cs="Arial"/>
                <w:sz w:val="21"/>
                <w:szCs w:val="21"/>
              </w:rPr>
              <w:t xml:space="preserve"> </w:t>
            </w:r>
            <w:r w:rsidRPr="00366F4F">
              <w:rPr>
                <w:rFonts w:ascii="Arial" w:hAnsi="Arial" w:cs="Arial"/>
                <w:b/>
                <w:bCs/>
                <w:sz w:val="21"/>
                <w:szCs w:val="21"/>
              </w:rPr>
              <w:t>(INSET DAY)</w:t>
            </w:r>
            <w:r w:rsidRPr="00366F4F">
              <w:rPr>
                <w:rFonts w:ascii="Arial" w:hAnsi="Arial" w:cs="Arial"/>
                <w:sz w:val="21"/>
                <w:szCs w:val="21"/>
              </w:rPr>
              <w:t xml:space="preserve"> </w:t>
            </w:r>
          </w:p>
        </w:tc>
      </w:tr>
      <w:bookmarkEnd w:id="1"/>
    </w:tbl>
    <w:p w14:paraId="78BFDEA5" w14:textId="77777777" w:rsidR="004034D8" w:rsidRDefault="004034D8" w:rsidP="00D20170">
      <w:pPr>
        <w:spacing w:after="0"/>
        <w:jc w:val="center"/>
        <w:rPr>
          <w:rFonts w:ascii="Arial" w:hAnsi="Arial" w:cs="Arial"/>
          <w:b/>
          <w:color w:val="FFC000"/>
          <w:sz w:val="21"/>
          <w:szCs w:val="21"/>
          <w:u w:val="single"/>
        </w:rPr>
      </w:pPr>
    </w:p>
    <w:p w14:paraId="5EF392EC" w14:textId="51D879A7" w:rsidR="00D20170" w:rsidRPr="00D20170" w:rsidRDefault="00D20170" w:rsidP="00D20170">
      <w:pPr>
        <w:spacing w:after="0"/>
        <w:jc w:val="center"/>
        <w:rPr>
          <w:rFonts w:ascii="Arial" w:hAnsi="Arial" w:cs="Arial"/>
          <w:b/>
          <w:color w:val="FFC000"/>
          <w:sz w:val="12"/>
          <w:szCs w:val="12"/>
          <w:u w:val="single"/>
        </w:rPr>
      </w:pPr>
      <w:r w:rsidRPr="00674F83">
        <w:rPr>
          <w:rFonts w:ascii="Arial" w:hAnsi="Arial" w:cs="Arial"/>
          <w:b/>
          <w:color w:val="FFC000"/>
          <w:sz w:val="24"/>
          <w:szCs w:val="24"/>
          <w:u w:val="single"/>
        </w:rPr>
        <w:t>NURSERY CLOSURE DATES FOR NON-TERM TIME CHILDREN:</w:t>
      </w:r>
      <w:r w:rsidRPr="00D20170">
        <w:rPr>
          <w:rFonts w:ascii="Arial" w:hAnsi="Arial" w:cs="Arial"/>
          <w:b/>
          <w:color w:val="FFC000"/>
          <w:sz w:val="21"/>
          <w:szCs w:val="21"/>
          <w:u w:val="single"/>
        </w:rPr>
        <w:br/>
      </w:r>
    </w:p>
    <w:tbl>
      <w:tblPr>
        <w:tblStyle w:val="TableGrid"/>
        <w:tblW w:w="10632" w:type="dxa"/>
        <w:tblInd w:w="-58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53"/>
        <w:gridCol w:w="6379"/>
      </w:tblGrid>
      <w:tr w:rsidR="00D20170" w:rsidRPr="00366F4F" w14:paraId="6455207E" w14:textId="77777777" w:rsidTr="001D4F7C">
        <w:tc>
          <w:tcPr>
            <w:tcW w:w="4253" w:type="dxa"/>
            <w:tcBorders>
              <w:top w:val="single" w:sz="12" w:space="0" w:color="auto"/>
              <w:bottom w:val="single" w:sz="4" w:space="0" w:color="auto"/>
              <w:right w:val="single" w:sz="12" w:space="0" w:color="auto"/>
            </w:tcBorders>
          </w:tcPr>
          <w:p w14:paraId="41585CD9" w14:textId="77777777" w:rsidR="00D20170" w:rsidRPr="00366F4F" w:rsidRDefault="00D20170" w:rsidP="001D4F7C">
            <w:pPr>
              <w:rPr>
                <w:rFonts w:ascii="Arial" w:hAnsi="Arial" w:cs="Arial"/>
                <w:sz w:val="21"/>
                <w:szCs w:val="21"/>
              </w:rPr>
            </w:pPr>
            <w:bookmarkStart w:id="2" w:name="_Hlk135139401"/>
            <w:r>
              <w:rPr>
                <w:rFonts w:ascii="Arial" w:hAnsi="Arial" w:cs="Arial"/>
                <w:sz w:val="21"/>
                <w:szCs w:val="21"/>
              </w:rPr>
              <w:t>Christmas Holiday (NURSERY CLOSED)</w:t>
            </w:r>
          </w:p>
        </w:tc>
        <w:tc>
          <w:tcPr>
            <w:tcW w:w="6379" w:type="dxa"/>
            <w:tcBorders>
              <w:left w:val="single" w:sz="12" w:space="0" w:color="auto"/>
            </w:tcBorders>
          </w:tcPr>
          <w:p w14:paraId="75EEC6FF" w14:textId="77777777" w:rsidR="00D20170" w:rsidRDefault="00D20170" w:rsidP="001D4F7C">
            <w:pPr>
              <w:rPr>
                <w:rFonts w:ascii="Arial" w:hAnsi="Arial" w:cs="Arial"/>
                <w:sz w:val="21"/>
                <w:szCs w:val="21"/>
              </w:rPr>
            </w:pPr>
            <w:r>
              <w:rPr>
                <w:rFonts w:ascii="Arial" w:hAnsi="Arial" w:cs="Arial"/>
                <w:sz w:val="21"/>
                <w:szCs w:val="21"/>
              </w:rPr>
              <w:t>Tuesday 23</w:t>
            </w:r>
            <w:r w:rsidRPr="00B11CEF">
              <w:rPr>
                <w:rFonts w:ascii="Arial" w:hAnsi="Arial" w:cs="Arial"/>
                <w:sz w:val="21"/>
                <w:szCs w:val="21"/>
                <w:vertAlign w:val="superscript"/>
              </w:rPr>
              <w:t>rd</w:t>
            </w:r>
            <w:r>
              <w:rPr>
                <w:rFonts w:ascii="Arial" w:hAnsi="Arial" w:cs="Arial"/>
                <w:sz w:val="21"/>
                <w:szCs w:val="21"/>
              </w:rPr>
              <w:t xml:space="preserve"> December – Wednesday 31</w:t>
            </w:r>
            <w:r w:rsidRPr="00B11CEF">
              <w:rPr>
                <w:rFonts w:ascii="Arial" w:hAnsi="Arial" w:cs="Arial"/>
                <w:sz w:val="21"/>
                <w:szCs w:val="21"/>
                <w:vertAlign w:val="superscript"/>
              </w:rPr>
              <w:t>st</w:t>
            </w:r>
            <w:r>
              <w:rPr>
                <w:rFonts w:ascii="Arial" w:hAnsi="Arial" w:cs="Arial"/>
                <w:sz w:val="21"/>
                <w:szCs w:val="21"/>
              </w:rPr>
              <w:t xml:space="preserve"> December 2026</w:t>
            </w:r>
          </w:p>
        </w:tc>
      </w:tr>
      <w:tr w:rsidR="00D20170" w:rsidRPr="00366F4F" w14:paraId="70D029ED" w14:textId="77777777" w:rsidTr="001D4F7C">
        <w:tc>
          <w:tcPr>
            <w:tcW w:w="4253" w:type="dxa"/>
            <w:tcBorders>
              <w:top w:val="single" w:sz="4" w:space="0" w:color="auto"/>
              <w:bottom w:val="single" w:sz="4" w:space="0" w:color="auto"/>
              <w:right w:val="single" w:sz="12" w:space="0" w:color="auto"/>
            </w:tcBorders>
          </w:tcPr>
          <w:p w14:paraId="30CC655B" w14:textId="77777777" w:rsidR="00D20170" w:rsidRPr="00366F4F" w:rsidRDefault="00D20170" w:rsidP="001D4F7C">
            <w:pPr>
              <w:rPr>
                <w:rFonts w:ascii="Arial" w:hAnsi="Arial" w:cs="Arial"/>
                <w:sz w:val="21"/>
                <w:szCs w:val="21"/>
              </w:rPr>
            </w:pPr>
            <w:r w:rsidRPr="00366F4F">
              <w:rPr>
                <w:rFonts w:ascii="Arial" w:hAnsi="Arial" w:cs="Arial"/>
                <w:sz w:val="21"/>
                <w:szCs w:val="21"/>
              </w:rPr>
              <w:t>New Year Bank Holiday:</w:t>
            </w:r>
          </w:p>
        </w:tc>
        <w:tc>
          <w:tcPr>
            <w:tcW w:w="6379" w:type="dxa"/>
            <w:tcBorders>
              <w:left w:val="single" w:sz="12" w:space="0" w:color="auto"/>
            </w:tcBorders>
          </w:tcPr>
          <w:p w14:paraId="2C5916E5" w14:textId="77777777" w:rsidR="00D20170" w:rsidRPr="00366F4F" w:rsidRDefault="00D20170" w:rsidP="001D4F7C">
            <w:pPr>
              <w:rPr>
                <w:rFonts w:ascii="Arial" w:hAnsi="Arial" w:cs="Arial"/>
                <w:sz w:val="21"/>
                <w:szCs w:val="21"/>
              </w:rPr>
            </w:pPr>
            <w:r>
              <w:rPr>
                <w:rFonts w:ascii="Arial" w:hAnsi="Arial" w:cs="Arial"/>
                <w:sz w:val="21"/>
                <w:szCs w:val="21"/>
              </w:rPr>
              <w:t>Thursday</w:t>
            </w:r>
            <w:r w:rsidRPr="00366F4F">
              <w:rPr>
                <w:rFonts w:ascii="Arial" w:hAnsi="Arial" w:cs="Arial"/>
                <w:sz w:val="21"/>
                <w:szCs w:val="21"/>
              </w:rPr>
              <w:t xml:space="preserve"> 1</w:t>
            </w:r>
            <w:r w:rsidRPr="00366F4F">
              <w:rPr>
                <w:rFonts w:ascii="Arial" w:hAnsi="Arial" w:cs="Arial"/>
                <w:sz w:val="21"/>
                <w:szCs w:val="21"/>
                <w:vertAlign w:val="superscript"/>
              </w:rPr>
              <w:t>st</w:t>
            </w:r>
            <w:r w:rsidRPr="00366F4F">
              <w:rPr>
                <w:rFonts w:ascii="Arial" w:hAnsi="Arial" w:cs="Arial"/>
                <w:sz w:val="21"/>
                <w:szCs w:val="21"/>
              </w:rPr>
              <w:t xml:space="preserve"> January 202</w:t>
            </w:r>
            <w:r>
              <w:rPr>
                <w:rFonts w:ascii="Arial" w:hAnsi="Arial" w:cs="Arial"/>
                <w:sz w:val="21"/>
                <w:szCs w:val="21"/>
              </w:rPr>
              <w:t>6</w:t>
            </w:r>
          </w:p>
        </w:tc>
      </w:tr>
      <w:tr w:rsidR="00D20170" w:rsidRPr="00366F4F" w14:paraId="037DCB03" w14:textId="77777777" w:rsidTr="001D4F7C">
        <w:tc>
          <w:tcPr>
            <w:tcW w:w="4253" w:type="dxa"/>
            <w:tcBorders>
              <w:top w:val="single" w:sz="4" w:space="0" w:color="auto"/>
              <w:bottom w:val="single" w:sz="4" w:space="0" w:color="auto"/>
              <w:right w:val="single" w:sz="12" w:space="0" w:color="auto"/>
            </w:tcBorders>
          </w:tcPr>
          <w:p w14:paraId="7CE56806" w14:textId="77777777" w:rsidR="00D20170" w:rsidRPr="00366F4F" w:rsidRDefault="00D20170" w:rsidP="001D4F7C">
            <w:pPr>
              <w:rPr>
                <w:rFonts w:ascii="Arial" w:hAnsi="Arial" w:cs="Arial"/>
                <w:sz w:val="21"/>
                <w:szCs w:val="21"/>
              </w:rPr>
            </w:pPr>
            <w:r w:rsidRPr="00366F4F">
              <w:rPr>
                <w:rFonts w:ascii="Arial" w:hAnsi="Arial" w:cs="Arial"/>
                <w:sz w:val="21"/>
                <w:szCs w:val="21"/>
              </w:rPr>
              <w:t>Easter Bank Holiday:</w:t>
            </w:r>
          </w:p>
        </w:tc>
        <w:tc>
          <w:tcPr>
            <w:tcW w:w="6379" w:type="dxa"/>
            <w:tcBorders>
              <w:left w:val="single" w:sz="12" w:space="0" w:color="auto"/>
            </w:tcBorders>
          </w:tcPr>
          <w:p w14:paraId="07D4A2FF" w14:textId="77777777" w:rsidR="00D20170" w:rsidRPr="00366F4F" w:rsidRDefault="00D20170" w:rsidP="001D4F7C">
            <w:pPr>
              <w:rPr>
                <w:rFonts w:ascii="Arial" w:hAnsi="Arial" w:cs="Arial"/>
                <w:sz w:val="21"/>
                <w:szCs w:val="21"/>
              </w:rPr>
            </w:pPr>
            <w:r w:rsidRPr="00366F4F">
              <w:rPr>
                <w:rFonts w:ascii="Arial" w:hAnsi="Arial" w:cs="Arial"/>
                <w:sz w:val="21"/>
                <w:szCs w:val="21"/>
              </w:rPr>
              <w:t xml:space="preserve">Friday </w:t>
            </w:r>
            <w:r>
              <w:rPr>
                <w:rFonts w:ascii="Arial" w:hAnsi="Arial" w:cs="Arial"/>
                <w:sz w:val="21"/>
                <w:szCs w:val="21"/>
              </w:rPr>
              <w:t>3</w:t>
            </w:r>
            <w:r w:rsidRPr="00B11CEF">
              <w:rPr>
                <w:rFonts w:ascii="Arial" w:hAnsi="Arial" w:cs="Arial"/>
                <w:sz w:val="21"/>
                <w:szCs w:val="21"/>
                <w:vertAlign w:val="superscript"/>
              </w:rPr>
              <w:t>rd</w:t>
            </w:r>
            <w:r>
              <w:rPr>
                <w:rFonts w:ascii="Arial" w:hAnsi="Arial" w:cs="Arial"/>
                <w:sz w:val="21"/>
                <w:szCs w:val="21"/>
              </w:rPr>
              <w:t xml:space="preserve"> </w:t>
            </w:r>
            <w:r w:rsidRPr="00366F4F">
              <w:rPr>
                <w:rFonts w:ascii="Arial" w:hAnsi="Arial" w:cs="Arial"/>
                <w:sz w:val="21"/>
                <w:szCs w:val="21"/>
              </w:rPr>
              <w:t xml:space="preserve">April - Monday </w:t>
            </w:r>
            <w:r>
              <w:rPr>
                <w:rFonts w:ascii="Arial" w:hAnsi="Arial" w:cs="Arial"/>
                <w:sz w:val="21"/>
                <w:szCs w:val="21"/>
              </w:rPr>
              <w:t>6</w:t>
            </w:r>
            <w:r w:rsidRPr="00B11CEF">
              <w:rPr>
                <w:rFonts w:ascii="Arial" w:hAnsi="Arial" w:cs="Arial"/>
                <w:sz w:val="21"/>
                <w:szCs w:val="21"/>
                <w:vertAlign w:val="superscript"/>
              </w:rPr>
              <w:t>th</w:t>
            </w:r>
            <w:r>
              <w:rPr>
                <w:rFonts w:ascii="Arial" w:hAnsi="Arial" w:cs="Arial"/>
                <w:sz w:val="21"/>
                <w:szCs w:val="21"/>
              </w:rPr>
              <w:t xml:space="preserve"> </w:t>
            </w:r>
            <w:r w:rsidRPr="00366F4F">
              <w:rPr>
                <w:rFonts w:ascii="Arial" w:hAnsi="Arial" w:cs="Arial"/>
                <w:sz w:val="21"/>
                <w:szCs w:val="21"/>
              </w:rPr>
              <w:t>April 202</w:t>
            </w:r>
            <w:r>
              <w:rPr>
                <w:rFonts w:ascii="Arial" w:hAnsi="Arial" w:cs="Arial"/>
                <w:sz w:val="21"/>
                <w:szCs w:val="21"/>
              </w:rPr>
              <w:t>6</w:t>
            </w:r>
          </w:p>
        </w:tc>
      </w:tr>
      <w:tr w:rsidR="00D20170" w:rsidRPr="00366F4F" w14:paraId="582C8AD2" w14:textId="77777777" w:rsidTr="001D4F7C">
        <w:tc>
          <w:tcPr>
            <w:tcW w:w="4253" w:type="dxa"/>
            <w:tcBorders>
              <w:top w:val="single" w:sz="4" w:space="0" w:color="auto"/>
              <w:bottom w:val="single" w:sz="4" w:space="0" w:color="auto"/>
              <w:right w:val="single" w:sz="12" w:space="0" w:color="auto"/>
            </w:tcBorders>
          </w:tcPr>
          <w:p w14:paraId="0BE1D250" w14:textId="77777777" w:rsidR="00D20170" w:rsidRPr="00366F4F" w:rsidRDefault="00D20170" w:rsidP="001D4F7C">
            <w:pPr>
              <w:rPr>
                <w:rFonts w:ascii="Arial" w:hAnsi="Arial" w:cs="Arial"/>
                <w:sz w:val="21"/>
                <w:szCs w:val="21"/>
              </w:rPr>
            </w:pPr>
            <w:r w:rsidRPr="00366F4F">
              <w:rPr>
                <w:rFonts w:ascii="Arial" w:hAnsi="Arial" w:cs="Arial"/>
                <w:sz w:val="21"/>
                <w:szCs w:val="21"/>
              </w:rPr>
              <w:t>May Bank Holidays:</w:t>
            </w:r>
          </w:p>
        </w:tc>
        <w:tc>
          <w:tcPr>
            <w:tcW w:w="6379" w:type="dxa"/>
            <w:tcBorders>
              <w:left w:val="single" w:sz="12" w:space="0" w:color="auto"/>
            </w:tcBorders>
          </w:tcPr>
          <w:p w14:paraId="714DFE95" w14:textId="77777777" w:rsidR="00D20170" w:rsidRPr="00366F4F" w:rsidRDefault="00D20170" w:rsidP="001D4F7C">
            <w:pPr>
              <w:rPr>
                <w:rFonts w:ascii="Arial" w:hAnsi="Arial" w:cs="Arial"/>
                <w:sz w:val="21"/>
                <w:szCs w:val="21"/>
              </w:rPr>
            </w:pPr>
            <w:r w:rsidRPr="00366F4F">
              <w:rPr>
                <w:rFonts w:ascii="Arial" w:hAnsi="Arial" w:cs="Arial"/>
                <w:sz w:val="21"/>
                <w:szCs w:val="21"/>
              </w:rPr>
              <w:t xml:space="preserve">Monday </w:t>
            </w:r>
            <w:r>
              <w:rPr>
                <w:rFonts w:ascii="Arial" w:hAnsi="Arial" w:cs="Arial"/>
                <w:sz w:val="21"/>
                <w:szCs w:val="21"/>
              </w:rPr>
              <w:t>4</w:t>
            </w:r>
            <w:r w:rsidRPr="00366F4F">
              <w:rPr>
                <w:rFonts w:ascii="Arial" w:hAnsi="Arial" w:cs="Arial"/>
                <w:sz w:val="21"/>
                <w:szCs w:val="21"/>
                <w:vertAlign w:val="superscript"/>
              </w:rPr>
              <w:t>th</w:t>
            </w:r>
            <w:r w:rsidRPr="00366F4F">
              <w:rPr>
                <w:rFonts w:ascii="Arial" w:hAnsi="Arial" w:cs="Arial"/>
                <w:sz w:val="21"/>
                <w:szCs w:val="21"/>
              </w:rPr>
              <w:t xml:space="preserve"> May 202</w:t>
            </w:r>
            <w:r>
              <w:rPr>
                <w:rFonts w:ascii="Arial" w:hAnsi="Arial" w:cs="Arial"/>
                <w:sz w:val="21"/>
                <w:szCs w:val="21"/>
              </w:rPr>
              <w:t xml:space="preserve">6 and </w:t>
            </w:r>
            <w:r w:rsidRPr="00366F4F">
              <w:rPr>
                <w:rFonts w:ascii="Arial" w:hAnsi="Arial" w:cs="Arial"/>
                <w:sz w:val="21"/>
                <w:szCs w:val="21"/>
              </w:rPr>
              <w:t>Monday 2</w:t>
            </w:r>
            <w:r>
              <w:rPr>
                <w:rFonts w:ascii="Arial" w:hAnsi="Arial" w:cs="Arial"/>
                <w:sz w:val="21"/>
                <w:szCs w:val="21"/>
              </w:rPr>
              <w:t>5</w:t>
            </w:r>
            <w:r w:rsidRPr="00366F4F">
              <w:rPr>
                <w:rFonts w:ascii="Arial" w:hAnsi="Arial" w:cs="Arial"/>
                <w:sz w:val="21"/>
                <w:szCs w:val="21"/>
                <w:vertAlign w:val="superscript"/>
              </w:rPr>
              <w:t>th</w:t>
            </w:r>
            <w:r w:rsidRPr="00366F4F">
              <w:rPr>
                <w:rFonts w:ascii="Arial" w:hAnsi="Arial" w:cs="Arial"/>
                <w:sz w:val="21"/>
                <w:szCs w:val="21"/>
              </w:rPr>
              <w:t xml:space="preserve"> May 202</w:t>
            </w:r>
            <w:r>
              <w:rPr>
                <w:rFonts w:ascii="Arial" w:hAnsi="Arial" w:cs="Arial"/>
                <w:sz w:val="21"/>
                <w:szCs w:val="21"/>
              </w:rPr>
              <w:t>6</w:t>
            </w:r>
          </w:p>
        </w:tc>
      </w:tr>
      <w:tr w:rsidR="00D20170" w:rsidRPr="00366F4F" w14:paraId="6CF8CD49" w14:textId="77777777" w:rsidTr="001D4F7C">
        <w:tc>
          <w:tcPr>
            <w:tcW w:w="4253" w:type="dxa"/>
            <w:tcBorders>
              <w:top w:val="single" w:sz="4" w:space="0" w:color="auto"/>
              <w:bottom w:val="single" w:sz="4" w:space="0" w:color="auto"/>
              <w:right w:val="single" w:sz="12" w:space="0" w:color="auto"/>
            </w:tcBorders>
          </w:tcPr>
          <w:p w14:paraId="3FD67B52" w14:textId="77777777" w:rsidR="00D20170" w:rsidRPr="00366F4F" w:rsidRDefault="00D20170" w:rsidP="001D4F7C">
            <w:pPr>
              <w:rPr>
                <w:rFonts w:ascii="Arial" w:hAnsi="Arial" w:cs="Arial"/>
                <w:sz w:val="21"/>
                <w:szCs w:val="21"/>
              </w:rPr>
            </w:pPr>
            <w:r w:rsidRPr="00366F4F">
              <w:rPr>
                <w:rFonts w:ascii="Arial" w:hAnsi="Arial" w:cs="Arial"/>
                <w:sz w:val="21"/>
                <w:szCs w:val="21"/>
              </w:rPr>
              <w:t>Summer Holiday (NURSERY CLOSED):</w:t>
            </w:r>
          </w:p>
        </w:tc>
        <w:tc>
          <w:tcPr>
            <w:tcW w:w="6379" w:type="dxa"/>
            <w:tcBorders>
              <w:left w:val="single" w:sz="12" w:space="0" w:color="auto"/>
            </w:tcBorders>
          </w:tcPr>
          <w:p w14:paraId="2245DB3F" w14:textId="77777777" w:rsidR="00D20170" w:rsidRPr="00366F4F" w:rsidRDefault="00D20170" w:rsidP="001D4F7C">
            <w:pPr>
              <w:rPr>
                <w:rFonts w:ascii="Arial" w:hAnsi="Arial" w:cs="Arial"/>
                <w:sz w:val="21"/>
                <w:szCs w:val="21"/>
              </w:rPr>
            </w:pPr>
            <w:r w:rsidRPr="00366F4F">
              <w:rPr>
                <w:rFonts w:ascii="Arial" w:hAnsi="Arial" w:cs="Arial"/>
                <w:sz w:val="21"/>
                <w:szCs w:val="21"/>
              </w:rPr>
              <w:t xml:space="preserve">Monday </w:t>
            </w:r>
            <w:r>
              <w:rPr>
                <w:rFonts w:ascii="Arial" w:hAnsi="Arial" w:cs="Arial"/>
                <w:sz w:val="21"/>
                <w:szCs w:val="21"/>
              </w:rPr>
              <w:t xml:space="preserve">3rd </w:t>
            </w:r>
            <w:r w:rsidRPr="00366F4F">
              <w:rPr>
                <w:rFonts w:ascii="Arial" w:hAnsi="Arial" w:cs="Arial"/>
                <w:sz w:val="21"/>
                <w:szCs w:val="21"/>
              </w:rPr>
              <w:t>August -</w:t>
            </w:r>
            <w:r>
              <w:rPr>
                <w:rFonts w:ascii="Arial" w:hAnsi="Arial" w:cs="Arial"/>
                <w:sz w:val="21"/>
                <w:szCs w:val="21"/>
              </w:rPr>
              <w:t xml:space="preserve"> </w:t>
            </w:r>
            <w:r w:rsidRPr="00366F4F">
              <w:rPr>
                <w:rFonts w:ascii="Arial" w:hAnsi="Arial" w:cs="Arial"/>
                <w:sz w:val="21"/>
                <w:szCs w:val="21"/>
              </w:rPr>
              <w:t xml:space="preserve">Friday </w:t>
            </w:r>
            <w:r>
              <w:rPr>
                <w:rFonts w:ascii="Arial" w:hAnsi="Arial" w:cs="Arial"/>
                <w:sz w:val="21"/>
                <w:szCs w:val="21"/>
              </w:rPr>
              <w:t>7</w:t>
            </w:r>
            <w:r w:rsidRPr="00366F4F">
              <w:rPr>
                <w:rFonts w:ascii="Arial" w:hAnsi="Arial" w:cs="Arial"/>
                <w:sz w:val="21"/>
                <w:szCs w:val="21"/>
                <w:vertAlign w:val="superscript"/>
              </w:rPr>
              <w:t>th</w:t>
            </w:r>
            <w:r w:rsidRPr="00366F4F">
              <w:rPr>
                <w:rFonts w:ascii="Arial" w:hAnsi="Arial" w:cs="Arial"/>
                <w:sz w:val="21"/>
                <w:szCs w:val="21"/>
              </w:rPr>
              <w:t xml:space="preserve"> August 202</w:t>
            </w:r>
            <w:r>
              <w:rPr>
                <w:rFonts w:ascii="Arial" w:hAnsi="Arial" w:cs="Arial"/>
                <w:sz w:val="21"/>
                <w:szCs w:val="21"/>
              </w:rPr>
              <w:t>6</w:t>
            </w:r>
          </w:p>
        </w:tc>
      </w:tr>
      <w:tr w:rsidR="00D20170" w:rsidRPr="00366F4F" w14:paraId="69F4CA92" w14:textId="77777777" w:rsidTr="001D4F7C">
        <w:tc>
          <w:tcPr>
            <w:tcW w:w="4253" w:type="dxa"/>
            <w:tcBorders>
              <w:top w:val="single" w:sz="4" w:space="0" w:color="auto"/>
              <w:bottom w:val="single" w:sz="12" w:space="0" w:color="auto"/>
              <w:right w:val="single" w:sz="12" w:space="0" w:color="auto"/>
            </w:tcBorders>
          </w:tcPr>
          <w:p w14:paraId="1FE85BB6" w14:textId="77777777" w:rsidR="00D20170" w:rsidRPr="00366F4F" w:rsidRDefault="00D20170" w:rsidP="001D4F7C">
            <w:pPr>
              <w:rPr>
                <w:rFonts w:ascii="Arial" w:hAnsi="Arial" w:cs="Arial"/>
                <w:sz w:val="21"/>
                <w:szCs w:val="21"/>
              </w:rPr>
            </w:pPr>
            <w:r w:rsidRPr="00366F4F">
              <w:rPr>
                <w:rFonts w:ascii="Arial" w:hAnsi="Arial" w:cs="Arial"/>
                <w:sz w:val="21"/>
                <w:szCs w:val="21"/>
              </w:rPr>
              <w:t>August Bank Holiday:</w:t>
            </w:r>
          </w:p>
        </w:tc>
        <w:tc>
          <w:tcPr>
            <w:tcW w:w="6379" w:type="dxa"/>
            <w:tcBorders>
              <w:left w:val="single" w:sz="12" w:space="0" w:color="auto"/>
            </w:tcBorders>
          </w:tcPr>
          <w:p w14:paraId="30132810" w14:textId="77777777" w:rsidR="00D20170" w:rsidRPr="00366F4F" w:rsidRDefault="00D20170" w:rsidP="001D4F7C">
            <w:pPr>
              <w:rPr>
                <w:rFonts w:ascii="Arial" w:hAnsi="Arial" w:cs="Arial"/>
                <w:sz w:val="21"/>
                <w:szCs w:val="21"/>
              </w:rPr>
            </w:pPr>
            <w:r w:rsidRPr="00366F4F">
              <w:rPr>
                <w:rFonts w:ascii="Arial" w:hAnsi="Arial" w:cs="Arial"/>
                <w:sz w:val="21"/>
                <w:szCs w:val="21"/>
              </w:rPr>
              <w:t xml:space="preserve">Monday </w:t>
            </w:r>
            <w:r>
              <w:rPr>
                <w:rFonts w:ascii="Arial" w:hAnsi="Arial" w:cs="Arial"/>
                <w:sz w:val="21"/>
                <w:szCs w:val="21"/>
              </w:rPr>
              <w:t>31</w:t>
            </w:r>
            <w:r w:rsidRPr="00B11CEF">
              <w:rPr>
                <w:rFonts w:ascii="Arial" w:hAnsi="Arial" w:cs="Arial"/>
                <w:sz w:val="21"/>
                <w:szCs w:val="21"/>
                <w:vertAlign w:val="superscript"/>
              </w:rPr>
              <w:t>st</w:t>
            </w:r>
            <w:r>
              <w:rPr>
                <w:rFonts w:ascii="Arial" w:hAnsi="Arial" w:cs="Arial"/>
                <w:sz w:val="21"/>
                <w:szCs w:val="21"/>
              </w:rPr>
              <w:t xml:space="preserve"> </w:t>
            </w:r>
            <w:r w:rsidRPr="00366F4F">
              <w:rPr>
                <w:rFonts w:ascii="Arial" w:hAnsi="Arial" w:cs="Arial"/>
                <w:sz w:val="21"/>
                <w:szCs w:val="21"/>
              </w:rPr>
              <w:t>August 202</w:t>
            </w:r>
            <w:r>
              <w:rPr>
                <w:rFonts w:ascii="Arial" w:hAnsi="Arial" w:cs="Arial"/>
                <w:sz w:val="21"/>
                <w:szCs w:val="21"/>
              </w:rPr>
              <w:t>6</w:t>
            </w:r>
          </w:p>
        </w:tc>
      </w:tr>
    </w:tbl>
    <w:bookmarkEnd w:id="2"/>
    <w:p w14:paraId="6F0C3E4B" w14:textId="7BB04093" w:rsidR="00D20170" w:rsidRDefault="00D20170" w:rsidP="00D20170">
      <w:pPr>
        <w:jc w:val="center"/>
        <w:rPr>
          <w:rFonts w:ascii="Arial" w:hAnsi="Arial" w:cs="Arial"/>
          <w:b/>
          <w:i/>
          <w:color w:val="FF0000"/>
          <w:sz w:val="18"/>
          <w:szCs w:val="18"/>
        </w:rPr>
      </w:pPr>
      <w:r w:rsidRPr="00366F4F">
        <w:rPr>
          <w:rFonts w:ascii="Arial" w:hAnsi="Arial" w:cs="Arial"/>
          <w:b/>
          <w:sz w:val="18"/>
          <w:szCs w:val="18"/>
        </w:rPr>
        <w:t xml:space="preserve">ADDITIONAL CLOSURES </w:t>
      </w:r>
      <w:r w:rsidRPr="00366F4F">
        <w:rPr>
          <w:rFonts w:ascii="Arial" w:hAnsi="Arial" w:cs="Arial"/>
          <w:b/>
          <w:i/>
          <w:sz w:val="18"/>
          <w:szCs w:val="18"/>
        </w:rPr>
        <w:t>(</w:t>
      </w:r>
      <w:r w:rsidRPr="00366F4F">
        <w:rPr>
          <w:rFonts w:ascii="Arial" w:hAnsi="Arial" w:cs="Arial"/>
          <w:b/>
          <w:iCs/>
          <w:sz w:val="18"/>
          <w:szCs w:val="18"/>
        </w:rPr>
        <w:t>NURSERY CLOSED TO ALL CHILDREN</w:t>
      </w:r>
      <w:r w:rsidRPr="00366F4F">
        <w:rPr>
          <w:rFonts w:ascii="Arial" w:hAnsi="Arial" w:cs="Arial"/>
          <w:b/>
          <w:i/>
          <w:sz w:val="18"/>
          <w:szCs w:val="18"/>
        </w:rPr>
        <w:t>):</w:t>
      </w:r>
      <w:r w:rsidRPr="00366F4F">
        <w:rPr>
          <w:rFonts w:ascii="Arial" w:hAnsi="Arial" w:cs="Arial"/>
          <w:b/>
          <w:i/>
          <w:sz w:val="18"/>
          <w:szCs w:val="18"/>
        </w:rPr>
        <w:br/>
      </w:r>
      <w:r w:rsidRPr="00366F4F">
        <w:rPr>
          <w:rFonts w:ascii="Arial" w:hAnsi="Arial" w:cs="Arial"/>
          <w:b/>
          <w:bCs/>
          <w:sz w:val="18"/>
          <w:szCs w:val="18"/>
        </w:rPr>
        <w:t xml:space="preserve">INSET DAYS: </w:t>
      </w:r>
      <w:r>
        <w:rPr>
          <w:rFonts w:ascii="Arial" w:hAnsi="Arial" w:cs="Arial"/>
          <w:b/>
          <w:bCs/>
          <w:sz w:val="18"/>
          <w:szCs w:val="18"/>
        </w:rPr>
        <w:t>Monday</w:t>
      </w:r>
      <w:r w:rsidRPr="00366F4F">
        <w:rPr>
          <w:rFonts w:ascii="Arial" w:hAnsi="Arial" w:cs="Arial"/>
          <w:b/>
          <w:bCs/>
          <w:sz w:val="18"/>
          <w:szCs w:val="18"/>
        </w:rPr>
        <w:t xml:space="preserve"> </w:t>
      </w:r>
      <w:r>
        <w:rPr>
          <w:rFonts w:ascii="Arial" w:hAnsi="Arial" w:cs="Arial"/>
          <w:b/>
          <w:bCs/>
          <w:sz w:val="18"/>
          <w:szCs w:val="18"/>
        </w:rPr>
        <w:t>8</w:t>
      </w:r>
      <w:r w:rsidRPr="00366F4F">
        <w:rPr>
          <w:rFonts w:ascii="Arial" w:hAnsi="Arial" w:cs="Arial"/>
          <w:b/>
          <w:bCs/>
          <w:sz w:val="18"/>
          <w:szCs w:val="18"/>
          <w:vertAlign w:val="superscript"/>
        </w:rPr>
        <w:t>th</w:t>
      </w:r>
      <w:r w:rsidRPr="00366F4F">
        <w:rPr>
          <w:rFonts w:ascii="Arial" w:hAnsi="Arial" w:cs="Arial"/>
          <w:b/>
          <w:bCs/>
          <w:sz w:val="18"/>
          <w:szCs w:val="18"/>
        </w:rPr>
        <w:t xml:space="preserve"> September 202</w:t>
      </w:r>
      <w:r>
        <w:rPr>
          <w:rFonts w:ascii="Arial" w:hAnsi="Arial" w:cs="Arial"/>
          <w:b/>
          <w:bCs/>
          <w:sz w:val="18"/>
          <w:szCs w:val="18"/>
        </w:rPr>
        <w:t>5</w:t>
      </w:r>
      <w:r w:rsidRPr="00366F4F">
        <w:rPr>
          <w:rFonts w:ascii="Arial" w:hAnsi="Arial" w:cs="Arial"/>
          <w:b/>
          <w:bCs/>
          <w:sz w:val="18"/>
          <w:szCs w:val="18"/>
        </w:rPr>
        <w:t>, Thursday 1</w:t>
      </w:r>
      <w:r>
        <w:rPr>
          <w:rFonts w:ascii="Arial" w:hAnsi="Arial" w:cs="Arial"/>
          <w:b/>
          <w:bCs/>
          <w:sz w:val="18"/>
          <w:szCs w:val="18"/>
        </w:rPr>
        <w:t>1</w:t>
      </w:r>
      <w:r w:rsidRPr="00366F4F">
        <w:rPr>
          <w:rFonts w:ascii="Arial" w:hAnsi="Arial" w:cs="Arial"/>
          <w:b/>
          <w:bCs/>
          <w:sz w:val="18"/>
          <w:szCs w:val="18"/>
          <w:vertAlign w:val="superscript"/>
        </w:rPr>
        <w:t>th</w:t>
      </w:r>
      <w:r w:rsidRPr="00366F4F">
        <w:rPr>
          <w:rFonts w:ascii="Arial" w:hAnsi="Arial" w:cs="Arial"/>
          <w:b/>
          <w:bCs/>
          <w:sz w:val="18"/>
          <w:szCs w:val="18"/>
        </w:rPr>
        <w:t xml:space="preserve"> December 202</w:t>
      </w:r>
      <w:r>
        <w:rPr>
          <w:rFonts w:ascii="Arial" w:hAnsi="Arial" w:cs="Arial"/>
          <w:b/>
          <w:bCs/>
          <w:sz w:val="18"/>
          <w:szCs w:val="18"/>
        </w:rPr>
        <w:t>5</w:t>
      </w:r>
      <w:r w:rsidRPr="00366F4F">
        <w:rPr>
          <w:rFonts w:ascii="Arial" w:hAnsi="Arial" w:cs="Arial"/>
          <w:b/>
          <w:bCs/>
          <w:sz w:val="18"/>
          <w:szCs w:val="18"/>
        </w:rPr>
        <w:t>, Monday 2</w:t>
      </w:r>
      <w:r>
        <w:rPr>
          <w:rFonts w:ascii="Arial" w:hAnsi="Arial" w:cs="Arial"/>
          <w:b/>
          <w:bCs/>
          <w:sz w:val="18"/>
          <w:szCs w:val="18"/>
        </w:rPr>
        <w:t>3</w:t>
      </w:r>
      <w:r w:rsidRPr="00B11CEF">
        <w:rPr>
          <w:rFonts w:ascii="Arial" w:hAnsi="Arial" w:cs="Arial"/>
          <w:b/>
          <w:bCs/>
          <w:sz w:val="18"/>
          <w:szCs w:val="18"/>
          <w:vertAlign w:val="superscript"/>
        </w:rPr>
        <w:t>rd</w:t>
      </w:r>
      <w:r>
        <w:rPr>
          <w:rFonts w:ascii="Arial" w:hAnsi="Arial" w:cs="Arial"/>
          <w:b/>
          <w:bCs/>
          <w:sz w:val="18"/>
          <w:szCs w:val="18"/>
        </w:rPr>
        <w:t xml:space="preserve"> </w:t>
      </w:r>
      <w:r w:rsidRPr="00366F4F">
        <w:rPr>
          <w:rFonts w:ascii="Arial" w:hAnsi="Arial" w:cs="Arial"/>
          <w:b/>
          <w:bCs/>
          <w:sz w:val="18"/>
          <w:szCs w:val="18"/>
        </w:rPr>
        <w:t>February 202</w:t>
      </w:r>
      <w:r>
        <w:rPr>
          <w:rFonts w:ascii="Arial" w:hAnsi="Arial" w:cs="Arial"/>
          <w:b/>
          <w:bCs/>
          <w:sz w:val="18"/>
          <w:szCs w:val="18"/>
        </w:rPr>
        <w:t>6</w:t>
      </w:r>
      <w:r w:rsidRPr="00366F4F">
        <w:rPr>
          <w:rFonts w:ascii="Arial" w:hAnsi="Arial" w:cs="Arial"/>
          <w:b/>
          <w:bCs/>
          <w:sz w:val="18"/>
          <w:szCs w:val="18"/>
        </w:rPr>
        <w:t xml:space="preserve">, </w:t>
      </w:r>
      <w:r w:rsidR="00E84064">
        <w:rPr>
          <w:rFonts w:ascii="Arial" w:hAnsi="Arial" w:cs="Arial"/>
          <w:b/>
          <w:bCs/>
          <w:sz w:val="18"/>
          <w:szCs w:val="18"/>
        </w:rPr>
        <w:br/>
      </w:r>
      <w:r w:rsidRPr="00366F4F">
        <w:rPr>
          <w:rFonts w:ascii="Arial" w:hAnsi="Arial" w:cs="Arial"/>
          <w:b/>
          <w:bCs/>
          <w:sz w:val="18"/>
          <w:szCs w:val="18"/>
        </w:rPr>
        <w:t xml:space="preserve">Tuesday </w:t>
      </w:r>
      <w:r>
        <w:rPr>
          <w:rFonts w:ascii="Arial" w:hAnsi="Arial" w:cs="Arial"/>
          <w:b/>
          <w:bCs/>
          <w:sz w:val="18"/>
          <w:szCs w:val="18"/>
        </w:rPr>
        <w:t>6</w:t>
      </w:r>
      <w:r w:rsidRPr="00366F4F">
        <w:rPr>
          <w:rFonts w:ascii="Arial" w:hAnsi="Arial" w:cs="Arial"/>
          <w:b/>
          <w:bCs/>
          <w:sz w:val="18"/>
          <w:szCs w:val="18"/>
          <w:vertAlign w:val="superscript"/>
        </w:rPr>
        <w:t>th</w:t>
      </w:r>
      <w:r w:rsidRPr="00366F4F">
        <w:rPr>
          <w:rFonts w:ascii="Arial" w:hAnsi="Arial" w:cs="Arial"/>
          <w:b/>
          <w:bCs/>
          <w:sz w:val="18"/>
          <w:szCs w:val="18"/>
        </w:rPr>
        <w:t xml:space="preserve"> May 202</w:t>
      </w:r>
      <w:r>
        <w:rPr>
          <w:rFonts w:ascii="Arial" w:hAnsi="Arial" w:cs="Arial"/>
          <w:b/>
          <w:bCs/>
          <w:sz w:val="18"/>
          <w:szCs w:val="18"/>
        </w:rPr>
        <w:t>6</w:t>
      </w:r>
      <w:r w:rsidRPr="00366F4F">
        <w:rPr>
          <w:rFonts w:ascii="Arial" w:hAnsi="Arial" w:cs="Arial"/>
          <w:b/>
          <w:bCs/>
          <w:sz w:val="18"/>
          <w:szCs w:val="18"/>
        </w:rPr>
        <w:t xml:space="preserve">, </w:t>
      </w:r>
      <w:r>
        <w:rPr>
          <w:rFonts w:ascii="Arial" w:hAnsi="Arial" w:cs="Arial"/>
          <w:b/>
          <w:bCs/>
          <w:sz w:val="18"/>
          <w:szCs w:val="18"/>
        </w:rPr>
        <w:t>Friday 17</w:t>
      </w:r>
      <w:r w:rsidRPr="008F7694">
        <w:rPr>
          <w:rFonts w:ascii="Arial" w:hAnsi="Arial" w:cs="Arial"/>
          <w:b/>
          <w:bCs/>
          <w:sz w:val="18"/>
          <w:szCs w:val="18"/>
          <w:vertAlign w:val="superscript"/>
        </w:rPr>
        <w:t>th</w:t>
      </w:r>
      <w:r>
        <w:rPr>
          <w:rFonts w:ascii="Arial" w:hAnsi="Arial" w:cs="Arial"/>
          <w:b/>
          <w:bCs/>
          <w:sz w:val="18"/>
          <w:szCs w:val="18"/>
        </w:rPr>
        <w:t xml:space="preserve"> </w:t>
      </w:r>
      <w:r w:rsidRPr="00366F4F">
        <w:rPr>
          <w:rFonts w:ascii="Arial" w:hAnsi="Arial" w:cs="Arial"/>
          <w:b/>
          <w:bCs/>
          <w:sz w:val="18"/>
          <w:szCs w:val="18"/>
        </w:rPr>
        <w:t>July 202</w:t>
      </w:r>
      <w:r>
        <w:rPr>
          <w:rFonts w:ascii="Arial" w:hAnsi="Arial" w:cs="Arial"/>
          <w:b/>
          <w:bCs/>
          <w:sz w:val="18"/>
          <w:szCs w:val="18"/>
        </w:rPr>
        <w:t>6</w:t>
      </w:r>
      <w:r w:rsidRPr="00366F4F">
        <w:rPr>
          <w:rFonts w:ascii="Arial" w:hAnsi="Arial" w:cs="Arial"/>
          <w:b/>
          <w:sz w:val="18"/>
          <w:szCs w:val="18"/>
        </w:rPr>
        <w:br/>
      </w:r>
      <w:r w:rsidRPr="00366F4F">
        <w:rPr>
          <w:rFonts w:ascii="Arial" w:hAnsi="Arial" w:cs="Arial"/>
          <w:b/>
          <w:i/>
          <w:color w:val="FF0000"/>
          <w:sz w:val="18"/>
          <w:szCs w:val="18"/>
        </w:rPr>
        <w:t xml:space="preserve">Inset Days are subject to change, but you will be given 4 weeks’ notice. </w:t>
      </w:r>
      <w:r>
        <w:rPr>
          <w:rFonts w:ascii="Arial" w:hAnsi="Arial" w:cs="Arial"/>
          <w:b/>
          <w:i/>
          <w:color w:val="FF0000"/>
          <w:sz w:val="18"/>
          <w:szCs w:val="18"/>
        </w:rPr>
        <w:t xml:space="preserve"> </w:t>
      </w:r>
      <w:r w:rsidRPr="00366F4F">
        <w:rPr>
          <w:rFonts w:ascii="Arial" w:hAnsi="Arial" w:cs="Arial"/>
          <w:b/>
          <w:i/>
          <w:color w:val="FF0000"/>
          <w:sz w:val="18"/>
          <w:szCs w:val="18"/>
        </w:rPr>
        <w:t>Please check notice board regularly.</w:t>
      </w:r>
    </w:p>
    <w:p w14:paraId="52D2A39D" w14:textId="1D007735" w:rsidR="00E04CA6" w:rsidRPr="00E84064" w:rsidRDefault="00E84064">
      <w:pPr>
        <w:rPr>
          <w:rFonts w:ascii="Arial" w:hAnsi="Arial" w:cs="Arial"/>
          <w:b/>
          <w:bCs/>
          <w:sz w:val="24"/>
          <w:szCs w:val="24"/>
          <w:u w:val="single"/>
        </w:rPr>
      </w:pPr>
      <w:r w:rsidRPr="00E84064">
        <w:rPr>
          <w:rFonts w:ascii="Arial" w:hAnsi="Arial" w:cs="Arial"/>
          <w:b/>
          <w:bCs/>
          <w:color w:val="FFC000"/>
          <w:sz w:val="24"/>
          <w:szCs w:val="24"/>
          <w:u w:val="single"/>
        </w:rPr>
        <w:t>NURSERY STAFF TEAM</w:t>
      </w:r>
    </w:p>
    <w:tbl>
      <w:tblPr>
        <w:tblStyle w:val="GridTable1Light-Accent6"/>
        <w:tblpPr w:leftFromText="180" w:rightFromText="180" w:vertAnchor="text" w:horzAnchor="margin" w:tblpXSpec="center" w:tblpY="71"/>
        <w:tblW w:w="11199" w:type="dxa"/>
        <w:tblLook w:val="04A0" w:firstRow="1" w:lastRow="0" w:firstColumn="1" w:lastColumn="0" w:noHBand="0" w:noVBand="1"/>
      </w:tblPr>
      <w:tblGrid>
        <w:gridCol w:w="3104"/>
        <w:gridCol w:w="2693"/>
        <w:gridCol w:w="2410"/>
        <w:gridCol w:w="2992"/>
      </w:tblGrid>
      <w:tr w:rsidR="00D20170" w:rsidRPr="00D223E5" w14:paraId="6B294B94" w14:textId="77777777" w:rsidTr="00E84064">
        <w:trPr>
          <w:cnfStyle w:val="100000000000" w:firstRow="1" w:lastRow="0" w:firstColumn="0" w:lastColumn="0" w:oddVBand="0" w:evenVBand="0" w:oddHBand="0" w:evenHBand="0" w:firstRowFirstColumn="0" w:firstRowLastColumn="0" w:lastRowFirstColumn="0" w:lastRowLastColumn="0"/>
          <w:trHeight w:val="3427"/>
        </w:trPr>
        <w:tc>
          <w:tcPr>
            <w:cnfStyle w:val="001000000000" w:firstRow="0" w:lastRow="0" w:firstColumn="1" w:lastColumn="0" w:oddVBand="0" w:evenVBand="0" w:oddHBand="0" w:evenHBand="0" w:firstRowFirstColumn="0" w:firstRowLastColumn="0" w:lastRowFirstColumn="0" w:lastRowLastColumn="0"/>
            <w:tcW w:w="3104" w:type="dxa"/>
            <w:tcBorders>
              <w:top w:val="single" w:sz="12" w:space="0" w:color="auto"/>
              <w:left w:val="single" w:sz="12" w:space="0" w:color="auto"/>
              <w:bottom w:val="single" w:sz="12" w:space="0" w:color="auto"/>
              <w:right w:val="single" w:sz="12" w:space="0" w:color="auto"/>
            </w:tcBorders>
            <w:shd w:val="clear" w:color="auto" w:fill="F2DBDB" w:themeFill="accent2" w:themeFillTint="33"/>
          </w:tcPr>
          <w:p w14:paraId="62AF2A80" w14:textId="77777777" w:rsidR="00D20170" w:rsidRPr="00F94602" w:rsidRDefault="00D20170" w:rsidP="00D20170">
            <w:pPr>
              <w:jc w:val="center"/>
              <w:rPr>
                <w:rFonts w:ascii="Arial" w:hAnsi="Arial" w:cs="Arial"/>
                <w:b w:val="0"/>
                <w:u w:val="double"/>
              </w:rPr>
            </w:pPr>
            <w:r w:rsidRPr="00F94602">
              <w:rPr>
                <w:rFonts w:ascii="Arial" w:hAnsi="Arial" w:cs="Arial"/>
                <w:u w:val="double"/>
              </w:rPr>
              <w:t>OFFICE</w:t>
            </w:r>
          </w:p>
          <w:p w14:paraId="5F2E06F5" w14:textId="5D2F62E0" w:rsidR="00D20170" w:rsidRPr="00F94602" w:rsidRDefault="00D20170" w:rsidP="00D20170">
            <w:pPr>
              <w:jc w:val="center"/>
              <w:rPr>
                <w:rFonts w:ascii="Arial" w:hAnsi="Arial" w:cs="Arial"/>
                <w:bCs w:val="0"/>
                <w:kern w:val="0"/>
                <w:lang w:val="en-US"/>
                <w14:ligatures w14:val="none"/>
              </w:rPr>
            </w:pPr>
            <w:r w:rsidRPr="00F94602">
              <w:rPr>
                <w:rFonts w:ascii="Arial" w:hAnsi="Arial" w:cs="Arial"/>
                <w:kern w:val="0"/>
                <w:lang w:val="en-US"/>
                <w14:ligatures w14:val="none"/>
              </w:rPr>
              <w:t xml:space="preserve">Kirsty/Ayla (Joint </w:t>
            </w:r>
            <w:proofErr w:type="spellStart"/>
            <w:r w:rsidRPr="00F94602">
              <w:rPr>
                <w:rFonts w:ascii="Arial" w:hAnsi="Arial" w:cs="Arial"/>
                <w:kern w:val="0"/>
                <w:lang w:val="en-US"/>
                <w14:ligatures w14:val="none"/>
              </w:rPr>
              <w:t>Mgrs</w:t>
            </w:r>
            <w:proofErr w:type="spellEnd"/>
            <w:r w:rsidRPr="00F94602">
              <w:rPr>
                <w:rFonts w:ascii="Arial" w:hAnsi="Arial" w:cs="Arial"/>
                <w:kern w:val="0"/>
                <w:lang w:val="en-US"/>
                <w14:ligatures w14:val="none"/>
              </w:rPr>
              <w:t>)</w:t>
            </w:r>
          </w:p>
          <w:p w14:paraId="0C26FC35" w14:textId="02F3489C" w:rsidR="00D20170" w:rsidRPr="00F94602" w:rsidRDefault="00D20170" w:rsidP="00D20170">
            <w:pPr>
              <w:jc w:val="center"/>
              <w:rPr>
                <w:rFonts w:ascii="Arial" w:hAnsi="Arial" w:cs="Arial"/>
                <w:bCs w:val="0"/>
                <w:kern w:val="0"/>
                <w:lang w:val="en-US"/>
                <w14:ligatures w14:val="none"/>
              </w:rPr>
            </w:pPr>
            <w:r w:rsidRPr="00F94602">
              <w:rPr>
                <w:rFonts w:ascii="Arial" w:hAnsi="Arial" w:cs="Arial"/>
                <w:kern w:val="0"/>
                <w:lang w:val="en-US"/>
                <w14:ligatures w14:val="none"/>
              </w:rPr>
              <w:t>Rachel</w:t>
            </w:r>
            <w:r w:rsidR="00E84064">
              <w:rPr>
                <w:rFonts w:ascii="Arial" w:hAnsi="Arial" w:cs="Arial"/>
                <w:kern w:val="0"/>
                <w:lang w:val="en-US"/>
                <w14:ligatures w14:val="none"/>
              </w:rPr>
              <w:t xml:space="preserve"> </w:t>
            </w:r>
            <w:r w:rsidRPr="00F94602">
              <w:rPr>
                <w:rFonts w:ascii="Arial" w:hAnsi="Arial" w:cs="Arial"/>
                <w:kern w:val="0"/>
                <w:lang w:val="en-US"/>
                <w14:ligatures w14:val="none"/>
              </w:rPr>
              <w:t xml:space="preserve">(Deputy </w:t>
            </w:r>
            <w:proofErr w:type="spellStart"/>
            <w:r w:rsidRPr="00F94602">
              <w:rPr>
                <w:rFonts w:ascii="Arial" w:hAnsi="Arial" w:cs="Arial"/>
                <w:kern w:val="0"/>
                <w:lang w:val="en-US"/>
                <w14:ligatures w14:val="none"/>
              </w:rPr>
              <w:t>M</w:t>
            </w:r>
            <w:r w:rsidR="00E84064">
              <w:rPr>
                <w:rFonts w:ascii="Arial" w:hAnsi="Arial" w:cs="Arial"/>
                <w:kern w:val="0"/>
                <w:lang w:val="en-US"/>
                <w14:ligatures w14:val="none"/>
              </w:rPr>
              <w:t>gr</w:t>
            </w:r>
            <w:proofErr w:type="spellEnd"/>
            <w:r w:rsidRPr="00F94602">
              <w:rPr>
                <w:rFonts w:ascii="Arial" w:hAnsi="Arial" w:cs="Arial"/>
                <w:kern w:val="0"/>
                <w:lang w:val="en-US"/>
                <w14:ligatures w14:val="none"/>
              </w:rPr>
              <w:t>)</w:t>
            </w:r>
          </w:p>
          <w:p w14:paraId="4EA62B7C" w14:textId="77777777" w:rsidR="00D20170" w:rsidRPr="00F94602" w:rsidRDefault="00D20170" w:rsidP="00D20170">
            <w:pPr>
              <w:jc w:val="center"/>
              <w:rPr>
                <w:rFonts w:ascii="Arial" w:hAnsi="Arial" w:cs="Arial"/>
                <w:bCs w:val="0"/>
                <w:kern w:val="0"/>
                <w:lang w:val="en-US"/>
                <w14:ligatures w14:val="none"/>
              </w:rPr>
            </w:pPr>
            <w:r w:rsidRPr="00F94602">
              <w:rPr>
                <w:rFonts w:ascii="Arial" w:hAnsi="Arial" w:cs="Arial"/>
                <w:kern w:val="0"/>
                <w:lang w:val="en-US"/>
                <w14:ligatures w14:val="none"/>
              </w:rPr>
              <w:t>Haroulla (Admin)</w:t>
            </w:r>
          </w:p>
          <w:p w14:paraId="57DF10A8" w14:textId="77777777" w:rsidR="00D20170" w:rsidRPr="00F94602" w:rsidRDefault="00D20170" w:rsidP="00D20170">
            <w:pPr>
              <w:jc w:val="center"/>
              <w:rPr>
                <w:rFonts w:ascii="Arial" w:hAnsi="Arial" w:cs="Arial"/>
                <w:bCs w:val="0"/>
                <w:kern w:val="0"/>
                <w:lang w:val="en-US"/>
                <w14:ligatures w14:val="none"/>
              </w:rPr>
            </w:pPr>
            <w:r w:rsidRPr="00F94602">
              <w:rPr>
                <w:rFonts w:ascii="Arial" w:hAnsi="Arial" w:cs="Arial"/>
                <w:kern w:val="0"/>
                <w:lang w:val="en-US"/>
                <w14:ligatures w14:val="none"/>
              </w:rPr>
              <w:t>Biba (Admin)</w:t>
            </w:r>
          </w:p>
          <w:p w14:paraId="238EEA5B" w14:textId="77777777" w:rsidR="00D20170" w:rsidRPr="00F94602" w:rsidRDefault="00D20170" w:rsidP="00D20170">
            <w:pPr>
              <w:jc w:val="center"/>
              <w:rPr>
                <w:rFonts w:ascii="Arial" w:hAnsi="Arial" w:cs="Arial"/>
                <w:b w:val="0"/>
                <w:kern w:val="0"/>
                <w:lang w:val="en-US"/>
                <w14:ligatures w14:val="none"/>
              </w:rPr>
            </w:pPr>
            <w:r w:rsidRPr="00F94602">
              <w:rPr>
                <w:rFonts w:ascii="Arial" w:hAnsi="Arial" w:cs="Arial"/>
                <w:kern w:val="0"/>
                <w:lang w:val="en-US"/>
                <w14:ligatures w14:val="none"/>
              </w:rPr>
              <w:t xml:space="preserve">Karen (Admin) </w:t>
            </w:r>
          </w:p>
          <w:p w14:paraId="3CC1590F" w14:textId="77777777" w:rsidR="00D20170" w:rsidRPr="00F94602" w:rsidRDefault="00D20170" w:rsidP="00D20170">
            <w:pPr>
              <w:jc w:val="center"/>
              <w:rPr>
                <w:rFonts w:ascii="Arial" w:hAnsi="Arial" w:cs="Arial"/>
                <w:b w:val="0"/>
                <w:i/>
                <w:iCs/>
              </w:rPr>
            </w:pPr>
          </w:p>
          <w:p w14:paraId="60827089" w14:textId="77777777" w:rsidR="00D20170" w:rsidRPr="00F94602" w:rsidRDefault="00D20170" w:rsidP="00D20170">
            <w:pPr>
              <w:jc w:val="center"/>
              <w:rPr>
                <w:rFonts w:ascii="Arial" w:hAnsi="Arial" w:cs="Arial"/>
                <w:b w:val="0"/>
                <w:u w:val="single"/>
              </w:rPr>
            </w:pPr>
            <w:r w:rsidRPr="00F94602">
              <w:rPr>
                <w:rFonts w:ascii="Arial" w:hAnsi="Arial" w:cs="Arial"/>
                <w:u w:val="single"/>
              </w:rPr>
              <w:t>KITCHEN</w:t>
            </w:r>
          </w:p>
          <w:p w14:paraId="07241AAE" w14:textId="77777777" w:rsidR="00D20170" w:rsidRPr="00F94602" w:rsidRDefault="00D20170" w:rsidP="00D20170">
            <w:pPr>
              <w:jc w:val="center"/>
              <w:rPr>
                <w:rFonts w:ascii="Arial" w:hAnsi="Arial" w:cs="Arial"/>
                <w:bCs w:val="0"/>
              </w:rPr>
            </w:pPr>
            <w:r w:rsidRPr="00F94602">
              <w:rPr>
                <w:rFonts w:ascii="Arial" w:hAnsi="Arial" w:cs="Arial"/>
              </w:rPr>
              <w:t>Eva (Cook)</w:t>
            </w:r>
          </w:p>
          <w:p w14:paraId="0F202FB3" w14:textId="77777777" w:rsidR="00D20170" w:rsidRPr="00F94602" w:rsidRDefault="00D20170" w:rsidP="00D20170">
            <w:pPr>
              <w:jc w:val="center"/>
              <w:rPr>
                <w:rFonts w:ascii="Arial" w:hAnsi="Arial" w:cs="Arial"/>
                <w:bCs w:val="0"/>
              </w:rPr>
            </w:pPr>
            <w:r w:rsidRPr="00F94602">
              <w:rPr>
                <w:rFonts w:ascii="Arial" w:hAnsi="Arial" w:cs="Arial"/>
              </w:rPr>
              <w:t>Yveth (Cook)</w:t>
            </w:r>
          </w:p>
          <w:p w14:paraId="60D29920" w14:textId="01A32A67" w:rsidR="00D20170" w:rsidRPr="00F94602" w:rsidRDefault="00D20170" w:rsidP="00D20170">
            <w:pPr>
              <w:jc w:val="center"/>
              <w:rPr>
                <w:rFonts w:ascii="Arial" w:hAnsi="Arial" w:cs="Arial"/>
                <w:shd w:val="clear" w:color="auto" w:fill="FFFFFF"/>
              </w:rPr>
            </w:pPr>
            <w:r w:rsidRPr="00F94602">
              <w:rPr>
                <w:rFonts w:ascii="Arial" w:hAnsi="Arial" w:cs="Arial"/>
              </w:rPr>
              <w:t>Hakki (Cleaning Assistant</w:t>
            </w:r>
            <w:r w:rsidRPr="00F94602">
              <w:rPr>
                <w:rFonts w:ascii="Arial" w:hAnsi="Arial" w:cs="Arial"/>
              </w:rPr>
              <w:br/>
            </w:r>
            <w:r w:rsidRPr="00F94602">
              <w:rPr>
                <w:rFonts w:ascii="Arial" w:hAnsi="Arial" w:cs="Arial"/>
                <w:shd w:val="clear" w:color="auto" w:fill="F2DBDB" w:themeFill="accent2" w:themeFillTint="33"/>
              </w:rPr>
              <w:t>Yvonnie</w:t>
            </w:r>
            <w:r w:rsidR="00F94602" w:rsidRPr="00F94602">
              <w:rPr>
                <w:rFonts w:ascii="Arial" w:hAnsi="Arial" w:cs="Arial"/>
                <w:shd w:val="clear" w:color="auto" w:fill="F2DBDB" w:themeFill="accent2" w:themeFillTint="33"/>
              </w:rPr>
              <w:t xml:space="preserve"> </w:t>
            </w:r>
            <w:r w:rsidRPr="00F94602">
              <w:rPr>
                <w:rFonts w:ascii="Arial" w:hAnsi="Arial" w:cs="Arial"/>
              </w:rPr>
              <w:t>(Cleaning Assistant</w:t>
            </w:r>
          </w:p>
        </w:tc>
        <w:tc>
          <w:tcPr>
            <w:tcW w:w="2693" w:type="dxa"/>
            <w:tcBorders>
              <w:top w:val="single" w:sz="12" w:space="0" w:color="auto"/>
              <w:left w:val="single" w:sz="12" w:space="0" w:color="auto"/>
              <w:bottom w:val="single" w:sz="12" w:space="0" w:color="auto"/>
              <w:right w:val="single" w:sz="12" w:space="0" w:color="auto"/>
            </w:tcBorders>
            <w:shd w:val="clear" w:color="auto" w:fill="F2DBDB" w:themeFill="accent2" w:themeFillTint="33"/>
          </w:tcPr>
          <w:p w14:paraId="0A495C2F" w14:textId="77777777" w:rsidR="00D20170" w:rsidRPr="00F94602" w:rsidRDefault="00D20170" w:rsidP="00D2017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u w:val="double"/>
              </w:rPr>
            </w:pPr>
            <w:r w:rsidRPr="00F94602">
              <w:rPr>
                <w:rFonts w:ascii="Arial" w:hAnsi="Arial" w:cs="Arial"/>
                <w:u w:val="double"/>
              </w:rPr>
              <w:t>BEARS ROOM</w:t>
            </w:r>
          </w:p>
          <w:p w14:paraId="3B623EB5" w14:textId="77777777" w:rsidR="00D20170" w:rsidRPr="00F94602" w:rsidRDefault="00D20170" w:rsidP="00D2017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F94602">
              <w:rPr>
                <w:rFonts w:ascii="Arial" w:hAnsi="Arial" w:cs="Arial"/>
              </w:rPr>
              <w:t>3 months – 2 years</w:t>
            </w:r>
          </w:p>
          <w:p w14:paraId="430C721B" w14:textId="77777777" w:rsidR="00D20170" w:rsidRPr="00F94602" w:rsidRDefault="00D20170" w:rsidP="00D20170">
            <w:pPr>
              <w:cnfStyle w:val="100000000000" w:firstRow="1" w:lastRow="0" w:firstColumn="0" w:lastColumn="0" w:oddVBand="0" w:evenVBand="0" w:oddHBand="0" w:evenHBand="0" w:firstRowFirstColumn="0" w:firstRowLastColumn="0" w:lastRowFirstColumn="0" w:lastRowLastColumn="0"/>
              <w:rPr>
                <w:rFonts w:ascii="Arial" w:hAnsi="Arial" w:cs="Arial"/>
                <w:i/>
                <w:iCs/>
              </w:rPr>
            </w:pPr>
          </w:p>
          <w:p w14:paraId="4F82532B" w14:textId="63113D8F" w:rsidR="00D20170" w:rsidRPr="00F94602" w:rsidRDefault="00D20170" w:rsidP="00D20170">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F94602">
              <w:rPr>
                <w:rFonts w:ascii="Arial" w:hAnsi="Arial" w:cs="Arial"/>
              </w:rPr>
              <w:t>Hayley L2 (</w:t>
            </w:r>
            <w:r w:rsidR="00E84064">
              <w:rPr>
                <w:rFonts w:ascii="Arial" w:hAnsi="Arial" w:cs="Arial"/>
              </w:rPr>
              <w:t>RL</w:t>
            </w:r>
            <w:r w:rsidRPr="00F94602">
              <w:rPr>
                <w:rFonts w:ascii="Arial" w:hAnsi="Arial" w:cs="Arial"/>
              </w:rPr>
              <w:t xml:space="preserve">) </w:t>
            </w:r>
            <w:r w:rsidRPr="00F94602">
              <w:rPr>
                <w:rFonts w:ascii="Arial" w:hAnsi="Arial" w:cs="Arial"/>
              </w:rPr>
              <w:br/>
              <w:t>Dimple L3</w:t>
            </w:r>
          </w:p>
          <w:p w14:paraId="61BA1512" w14:textId="0ACCDA0E" w:rsidR="00D20170" w:rsidRPr="00F94602" w:rsidRDefault="00D20170" w:rsidP="00D20170">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it-IT"/>
              </w:rPr>
            </w:pPr>
            <w:proofErr w:type="spellStart"/>
            <w:r w:rsidRPr="00F94602">
              <w:rPr>
                <w:rFonts w:ascii="Arial" w:hAnsi="Arial" w:cs="Arial"/>
                <w:lang w:val="it-IT"/>
              </w:rPr>
              <w:t>Soobhowtee</w:t>
            </w:r>
            <w:proofErr w:type="spellEnd"/>
            <w:r w:rsidRPr="00F94602">
              <w:rPr>
                <w:rFonts w:ascii="Arial" w:hAnsi="Arial" w:cs="Arial"/>
                <w:lang w:val="it-IT"/>
              </w:rPr>
              <w:t xml:space="preserve"> L3 </w:t>
            </w:r>
            <w:r w:rsidR="004034D8" w:rsidRPr="00F94602">
              <w:rPr>
                <w:rFonts w:ascii="Arial" w:hAnsi="Arial" w:cs="Arial"/>
                <w:lang w:val="it-IT"/>
              </w:rPr>
              <w:br/>
            </w:r>
            <w:proofErr w:type="spellStart"/>
            <w:r w:rsidRPr="00F94602">
              <w:rPr>
                <w:rFonts w:ascii="Arial" w:hAnsi="Arial" w:cs="Arial"/>
                <w:lang w:val="it-IT"/>
              </w:rPr>
              <w:t>Tugba</w:t>
            </w:r>
            <w:proofErr w:type="spellEnd"/>
            <w:r w:rsidRPr="00F94602">
              <w:rPr>
                <w:rFonts w:ascii="Arial" w:hAnsi="Arial" w:cs="Arial"/>
                <w:lang w:val="it-IT"/>
              </w:rPr>
              <w:t xml:space="preserve"> L4</w:t>
            </w:r>
            <w:r w:rsidR="004034D8" w:rsidRPr="00F94602">
              <w:rPr>
                <w:rFonts w:ascii="Arial" w:hAnsi="Arial" w:cs="Arial"/>
                <w:lang w:val="it-IT"/>
              </w:rPr>
              <w:br/>
              <w:t>Adriana L3</w:t>
            </w:r>
            <w:r w:rsidRPr="00F94602">
              <w:rPr>
                <w:rFonts w:ascii="Arial" w:hAnsi="Arial" w:cs="Arial"/>
                <w:lang w:val="it-IT"/>
              </w:rPr>
              <w:br/>
              <w:t>Zahra (Assistant)</w:t>
            </w:r>
            <w:r w:rsidRPr="00F94602">
              <w:rPr>
                <w:rFonts w:ascii="Arial" w:hAnsi="Arial" w:cs="Arial"/>
                <w:lang w:val="it-IT"/>
              </w:rPr>
              <w:br/>
            </w:r>
          </w:p>
          <w:p w14:paraId="3AC7335F" w14:textId="77777777" w:rsidR="00D20170" w:rsidRPr="00F94602" w:rsidRDefault="00D20170" w:rsidP="00D20170">
            <w:pPr>
              <w:jc w:val="center"/>
              <w:cnfStyle w:val="100000000000" w:firstRow="1" w:lastRow="0" w:firstColumn="0" w:lastColumn="0" w:oddVBand="0" w:evenVBand="0" w:oddHBand="0" w:evenHBand="0" w:firstRowFirstColumn="0" w:firstRowLastColumn="0" w:lastRowFirstColumn="0" w:lastRowLastColumn="0"/>
              <w:rPr>
                <w:rFonts w:ascii="Arial" w:hAnsi="Arial" w:cs="Arial"/>
                <w:i/>
                <w:iCs/>
                <w:lang w:val="it-IT"/>
              </w:rPr>
            </w:pPr>
          </w:p>
        </w:tc>
        <w:tc>
          <w:tcPr>
            <w:tcW w:w="2410" w:type="dxa"/>
            <w:tcBorders>
              <w:top w:val="single" w:sz="12" w:space="0" w:color="auto"/>
              <w:left w:val="single" w:sz="12" w:space="0" w:color="auto"/>
              <w:bottom w:val="single" w:sz="12" w:space="0" w:color="auto"/>
              <w:right w:val="single" w:sz="12" w:space="0" w:color="auto"/>
            </w:tcBorders>
            <w:shd w:val="clear" w:color="auto" w:fill="F2DBDB" w:themeFill="accent2" w:themeFillTint="33"/>
          </w:tcPr>
          <w:p w14:paraId="070AA991" w14:textId="77777777" w:rsidR="00D20170" w:rsidRPr="00F94602" w:rsidRDefault="00D20170" w:rsidP="00D2017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u w:val="double"/>
              </w:rPr>
            </w:pPr>
            <w:r w:rsidRPr="00F94602">
              <w:rPr>
                <w:rFonts w:ascii="Arial" w:hAnsi="Arial" w:cs="Arial"/>
                <w:u w:val="double"/>
              </w:rPr>
              <w:t>TIGERS ROOM</w:t>
            </w:r>
          </w:p>
          <w:p w14:paraId="1250F6B8" w14:textId="7CCA07FF" w:rsidR="00D20170" w:rsidRPr="00F94602" w:rsidRDefault="00D20170" w:rsidP="00D2017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F94602">
              <w:rPr>
                <w:rFonts w:ascii="Arial" w:hAnsi="Arial" w:cs="Arial"/>
              </w:rPr>
              <w:t>2-3 years</w:t>
            </w:r>
          </w:p>
          <w:p w14:paraId="4715AF69" w14:textId="7AD4F1CE" w:rsidR="00D20170" w:rsidRPr="00F94602" w:rsidRDefault="00D20170" w:rsidP="00D2017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94602">
              <w:rPr>
                <w:rFonts w:ascii="Arial" w:hAnsi="Arial" w:cs="Arial"/>
              </w:rPr>
              <w:t>Leah L3 (</w:t>
            </w:r>
            <w:r w:rsidR="00E84064">
              <w:rPr>
                <w:rFonts w:ascii="Arial" w:hAnsi="Arial" w:cs="Arial"/>
              </w:rPr>
              <w:t>RL</w:t>
            </w:r>
            <w:r w:rsidRPr="00F94602">
              <w:rPr>
                <w:rFonts w:ascii="Arial" w:hAnsi="Arial" w:cs="Arial"/>
              </w:rPr>
              <w:t xml:space="preserve">) </w:t>
            </w:r>
            <w:r w:rsidRPr="00F94602">
              <w:rPr>
                <w:rFonts w:ascii="Arial" w:hAnsi="Arial" w:cs="Arial"/>
              </w:rPr>
              <w:br/>
              <w:t xml:space="preserve"> Taja L3</w:t>
            </w:r>
          </w:p>
          <w:p w14:paraId="25F71C53" w14:textId="77777777" w:rsidR="00D20170" w:rsidRPr="00F94602" w:rsidRDefault="00D20170" w:rsidP="00D20170">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it-IT"/>
              </w:rPr>
            </w:pPr>
            <w:r w:rsidRPr="00F94602">
              <w:rPr>
                <w:rFonts w:ascii="Arial" w:hAnsi="Arial" w:cs="Arial"/>
                <w:lang w:val="it-IT"/>
              </w:rPr>
              <w:t>Anisa L3</w:t>
            </w:r>
          </w:p>
          <w:p w14:paraId="4D8B7B3C" w14:textId="77777777" w:rsidR="004034D8" w:rsidRPr="00F94602" w:rsidRDefault="00D20170" w:rsidP="00D2017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it-IT"/>
              </w:rPr>
            </w:pPr>
            <w:r w:rsidRPr="00F94602">
              <w:rPr>
                <w:rFonts w:ascii="Arial" w:hAnsi="Arial" w:cs="Arial"/>
                <w:lang w:val="it-IT"/>
              </w:rPr>
              <w:t>Cheville L3</w:t>
            </w:r>
            <w:r w:rsidRPr="00F94602">
              <w:rPr>
                <w:rFonts w:ascii="Arial" w:hAnsi="Arial" w:cs="Arial"/>
                <w:lang w:val="it-IT"/>
              </w:rPr>
              <w:br/>
              <w:t xml:space="preserve"> Kristina L2</w:t>
            </w:r>
            <w:r w:rsidR="004034D8" w:rsidRPr="00F94602">
              <w:rPr>
                <w:rFonts w:ascii="Arial" w:hAnsi="Arial" w:cs="Arial"/>
                <w:lang w:val="it-IT"/>
              </w:rPr>
              <w:t xml:space="preserve"> </w:t>
            </w:r>
          </w:p>
          <w:p w14:paraId="14065314" w14:textId="2DA5D28F" w:rsidR="00D20170" w:rsidRPr="00F94602" w:rsidRDefault="004034D8" w:rsidP="00D20170">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it-IT"/>
              </w:rPr>
            </w:pPr>
            <w:r w:rsidRPr="00F94602">
              <w:rPr>
                <w:rFonts w:ascii="Arial" w:hAnsi="Arial" w:cs="Arial"/>
                <w:lang w:val="it-IT"/>
              </w:rPr>
              <w:t>Asia L2</w:t>
            </w:r>
            <w:r w:rsidR="00D20170" w:rsidRPr="00F94602">
              <w:rPr>
                <w:rFonts w:ascii="Arial" w:hAnsi="Arial" w:cs="Arial"/>
                <w:lang w:val="it-IT"/>
              </w:rPr>
              <w:br/>
            </w:r>
            <w:proofErr w:type="spellStart"/>
            <w:r w:rsidR="00D20170" w:rsidRPr="00F94602">
              <w:rPr>
                <w:rFonts w:ascii="Arial" w:hAnsi="Arial" w:cs="Arial"/>
                <w:lang w:val="it-IT"/>
              </w:rPr>
              <w:t>Munira</w:t>
            </w:r>
            <w:proofErr w:type="spellEnd"/>
            <w:r w:rsidR="00D20170" w:rsidRPr="00F94602">
              <w:rPr>
                <w:rFonts w:ascii="Arial" w:hAnsi="Arial" w:cs="Arial"/>
                <w:lang w:val="it-IT"/>
              </w:rPr>
              <w:t xml:space="preserve"> (Assistant)</w:t>
            </w:r>
          </w:p>
          <w:p w14:paraId="51ADDF36" w14:textId="0E5CADCC" w:rsidR="00D20170" w:rsidRPr="00F94602" w:rsidRDefault="00D20170" w:rsidP="00D2017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94602">
              <w:rPr>
                <w:rFonts w:ascii="Arial" w:hAnsi="Arial" w:cs="Arial"/>
              </w:rPr>
              <w:t>Lynn (Assistant)</w:t>
            </w:r>
            <w:r w:rsidRPr="00F94602">
              <w:rPr>
                <w:rFonts w:ascii="Arial" w:hAnsi="Arial" w:cs="Arial"/>
              </w:rPr>
              <w:br/>
              <w:t>Chanel (Assistant)</w:t>
            </w:r>
            <w:r w:rsidRPr="00F94602">
              <w:rPr>
                <w:rFonts w:ascii="Arial" w:hAnsi="Arial" w:cs="Arial"/>
              </w:rPr>
              <w:br/>
            </w:r>
            <w:r w:rsidR="004034D8" w:rsidRPr="00F94602">
              <w:rPr>
                <w:rFonts w:ascii="Arial" w:hAnsi="Arial" w:cs="Arial"/>
              </w:rPr>
              <w:br/>
            </w:r>
            <w:r w:rsidRPr="00F94602">
              <w:rPr>
                <w:rFonts w:ascii="Arial" w:hAnsi="Arial" w:cs="Arial"/>
              </w:rPr>
              <w:t>Loredana</w:t>
            </w:r>
            <w:r w:rsidR="004034D8" w:rsidRPr="00F94602">
              <w:rPr>
                <w:rFonts w:ascii="Arial" w:hAnsi="Arial" w:cs="Arial"/>
              </w:rPr>
              <w:t xml:space="preserve"> ML</w:t>
            </w:r>
          </w:p>
        </w:tc>
        <w:tc>
          <w:tcPr>
            <w:tcW w:w="2992" w:type="dxa"/>
            <w:tcBorders>
              <w:top w:val="single" w:sz="12" w:space="0" w:color="auto"/>
              <w:left w:val="single" w:sz="12" w:space="0" w:color="auto"/>
              <w:bottom w:val="single" w:sz="12" w:space="0" w:color="auto"/>
              <w:right w:val="single" w:sz="12" w:space="0" w:color="auto"/>
            </w:tcBorders>
            <w:shd w:val="clear" w:color="auto" w:fill="F2DBDB" w:themeFill="accent2" w:themeFillTint="33"/>
          </w:tcPr>
          <w:p w14:paraId="1658F642" w14:textId="77777777" w:rsidR="00D20170" w:rsidRPr="00F94602" w:rsidRDefault="00D20170" w:rsidP="00D2017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u w:val="double"/>
              </w:rPr>
            </w:pPr>
            <w:r w:rsidRPr="00F94602">
              <w:rPr>
                <w:rFonts w:ascii="Arial" w:hAnsi="Arial" w:cs="Arial"/>
                <w:u w:val="double"/>
              </w:rPr>
              <w:t>LIONS ROOM PRESCHOOL</w:t>
            </w:r>
          </w:p>
          <w:p w14:paraId="6DEBFB12" w14:textId="6A17692B" w:rsidR="00D20170" w:rsidRPr="00F94602" w:rsidRDefault="00D20170" w:rsidP="00D2017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F94602">
              <w:rPr>
                <w:rFonts w:ascii="Arial" w:hAnsi="Arial" w:cs="Arial"/>
              </w:rPr>
              <w:t xml:space="preserve">3-5 years </w:t>
            </w:r>
            <w:r w:rsidRPr="00F94602">
              <w:rPr>
                <w:rFonts w:ascii="Arial" w:hAnsi="Arial" w:cs="Arial"/>
              </w:rPr>
              <w:br/>
              <w:t>Marta L3 (</w:t>
            </w:r>
            <w:r w:rsidR="00E84064">
              <w:rPr>
                <w:rFonts w:ascii="Arial" w:hAnsi="Arial" w:cs="Arial"/>
              </w:rPr>
              <w:t>RL)</w:t>
            </w:r>
          </w:p>
          <w:p w14:paraId="110BCB1E" w14:textId="77777777" w:rsidR="00D20170" w:rsidRPr="00F94602" w:rsidRDefault="00D20170" w:rsidP="00D2017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it-IT"/>
              </w:rPr>
            </w:pPr>
            <w:r w:rsidRPr="00F94602">
              <w:rPr>
                <w:rFonts w:ascii="Arial" w:hAnsi="Arial" w:cs="Arial"/>
                <w:lang w:val="it-IT"/>
              </w:rPr>
              <w:t>Sahra L4</w:t>
            </w:r>
            <w:r w:rsidRPr="00F94602">
              <w:rPr>
                <w:rFonts w:ascii="Arial" w:hAnsi="Arial" w:cs="Arial"/>
                <w:lang w:val="it-IT"/>
              </w:rPr>
              <w:br/>
              <w:t>Mita L4</w:t>
            </w:r>
          </w:p>
          <w:p w14:paraId="0C7BEED5" w14:textId="5AAC27B5" w:rsidR="00D20170" w:rsidRPr="00F94602" w:rsidRDefault="00D20170" w:rsidP="00D20170">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it-IT"/>
              </w:rPr>
            </w:pPr>
            <w:proofErr w:type="spellStart"/>
            <w:r w:rsidRPr="00F94602">
              <w:rPr>
                <w:rFonts w:ascii="Arial" w:hAnsi="Arial" w:cs="Arial"/>
                <w:lang w:val="it-IT"/>
              </w:rPr>
              <w:t>Sogol</w:t>
            </w:r>
            <w:proofErr w:type="spellEnd"/>
            <w:r w:rsidRPr="00F94602">
              <w:rPr>
                <w:rFonts w:ascii="Arial" w:hAnsi="Arial" w:cs="Arial"/>
                <w:lang w:val="it-IT"/>
              </w:rPr>
              <w:t xml:space="preserve"> L3 </w:t>
            </w:r>
            <w:r w:rsidRPr="00F94602">
              <w:rPr>
                <w:rFonts w:ascii="Arial" w:hAnsi="Arial" w:cs="Arial"/>
                <w:lang w:val="it-IT"/>
              </w:rPr>
              <w:br/>
              <w:t>Leyla L2</w:t>
            </w:r>
            <w:r w:rsidRPr="00F94602">
              <w:rPr>
                <w:rFonts w:ascii="Arial" w:hAnsi="Arial" w:cs="Arial"/>
                <w:lang w:val="it-IT"/>
              </w:rPr>
              <w:br/>
              <w:t>Teresa L2</w:t>
            </w:r>
            <w:r w:rsidRPr="00F94602">
              <w:rPr>
                <w:rFonts w:ascii="Arial" w:hAnsi="Arial" w:cs="Arial"/>
                <w:lang w:val="it-IT"/>
              </w:rPr>
              <w:br/>
              <w:t>Patricia L3</w:t>
            </w:r>
            <w:r w:rsidRPr="00F94602">
              <w:rPr>
                <w:rFonts w:ascii="Arial" w:hAnsi="Arial" w:cs="Arial"/>
                <w:lang w:val="it-IT"/>
              </w:rPr>
              <w:br/>
              <w:t>Ruhana L3</w:t>
            </w:r>
            <w:r w:rsidRPr="00F94602">
              <w:rPr>
                <w:rFonts w:ascii="Arial" w:hAnsi="Arial" w:cs="Arial"/>
                <w:lang w:val="it-IT"/>
              </w:rPr>
              <w:br/>
              <w:t>Polly L2</w:t>
            </w:r>
            <w:r w:rsidRPr="00F94602">
              <w:rPr>
                <w:rFonts w:ascii="Arial" w:hAnsi="Arial" w:cs="Arial"/>
                <w:lang w:val="it-IT"/>
              </w:rPr>
              <w:br/>
              <w:t>Nadia L2</w:t>
            </w:r>
            <w:r w:rsidRPr="00F94602">
              <w:rPr>
                <w:rFonts w:ascii="Arial" w:hAnsi="Arial" w:cs="Arial"/>
                <w:lang w:val="it-IT"/>
              </w:rPr>
              <w:br/>
              <w:t>Helen (Assistant)</w:t>
            </w:r>
          </w:p>
          <w:p w14:paraId="098605F3" w14:textId="77777777" w:rsidR="00D20170" w:rsidRPr="00F94602" w:rsidRDefault="00D20170" w:rsidP="00D2017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94602">
              <w:rPr>
                <w:rFonts w:ascii="Arial" w:hAnsi="Arial" w:cs="Arial"/>
              </w:rPr>
              <w:t>Joanna (Assistant)</w:t>
            </w:r>
          </w:p>
          <w:p w14:paraId="759EE0F7" w14:textId="77777777" w:rsidR="00D20170" w:rsidRPr="00F94602" w:rsidRDefault="00D20170" w:rsidP="00D2017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94602">
              <w:rPr>
                <w:rFonts w:ascii="Arial" w:hAnsi="Arial" w:cs="Arial"/>
              </w:rPr>
              <w:t>Aikaterini (Assistant)</w:t>
            </w:r>
          </w:p>
        </w:tc>
      </w:tr>
    </w:tbl>
    <w:p w14:paraId="0FE56C90" w14:textId="77777777" w:rsidR="009D3A90" w:rsidRPr="00D20170" w:rsidRDefault="00682D2D" w:rsidP="00F94602">
      <w:pPr>
        <w:pStyle w:val="Heading2"/>
        <w:jc w:val="center"/>
        <w:rPr>
          <w:rFonts w:ascii="Arial" w:hAnsi="Arial" w:cs="Arial"/>
          <w:color w:val="FFC000"/>
          <w:sz w:val="24"/>
          <w:szCs w:val="24"/>
        </w:rPr>
      </w:pPr>
      <w:r w:rsidRPr="00E04CA6">
        <w:rPr>
          <w:rFonts w:ascii="Segoe UI Emoji" w:hAnsi="Segoe UI Emoji" w:cs="Segoe UI Emoji"/>
          <w:color w:val="00B0F0"/>
          <w:sz w:val="24"/>
          <w:szCs w:val="24"/>
        </w:rPr>
        <w:t>❤️</w:t>
      </w:r>
      <w:r w:rsidRPr="00E04CA6">
        <w:rPr>
          <w:rFonts w:ascii="Arial" w:hAnsi="Arial" w:cs="Arial"/>
          <w:sz w:val="24"/>
          <w:szCs w:val="24"/>
        </w:rPr>
        <w:t xml:space="preserve"> </w:t>
      </w:r>
      <w:r w:rsidRPr="00D20170">
        <w:rPr>
          <w:rFonts w:ascii="Arial" w:hAnsi="Arial" w:cs="Arial"/>
          <w:color w:val="FFC000"/>
          <w:sz w:val="24"/>
          <w:szCs w:val="24"/>
        </w:rPr>
        <w:t>A Final Note</w:t>
      </w:r>
    </w:p>
    <w:p w14:paraId="6F82947F" w14:textId="749DA540" w:rsidR="009D3A90" w:rsidRPr="00E04CA6" w:rsidRDefault="00682D2D" w:rsidP="00466ECB">
      <w:pPr>
        <w:jc w:val="center"/>
        <w:rPr>
          <w:rFonts w:ascii="Arial" w:hAnsi="Arial" w:cs="Arial"/>
          <w:sz w:val="24"/>
          <w:szCs w:val="24"/>
        </w:rPr>
      </w:pPr>
      <w:r w:rsidRPr="00F94602">
        <w:rPr>
          <w:rFonts w:ascii="Arial" w:hAnsi="Arial" w:cs="Arial"/>
          <w:b/>
          <w:bCs/>
          <w:i/>
          <w:iCs/>
          <w:sz w:val="24"/>
          <w:szCs w:val="24"/>
        </w:rPr>
        <w:t xml:space="preserve">Thank you for trusting us with your child’s care and learning. </w:t>
      </w:r>
      <w:r w:rsidR="00F94602">
        <w:rPr>
          <w:rFonts w:ascii="Arial" w:hAnsi="Arial" w:cs="Arial"/>
          <w:b/>
          <w:bCs/>
          <w:i/>
          <w:iCs/>
          <w:sz w:val="24"/>
          <w:szCs w:val="24"/>
        </w:rPr>
        <w:br/>
      </w:r>
      <w:r w:rsidRPr="00F94602">
        <w:rPr>
          <w:rFonts w:ascii="Arial" w:hAnsi="Arial" w:cs="Arial"/>
          <w:b/>
          <w:bCs/>
          <w:i/>
          <w:iCs/>
          <w:sz w:val="24"/>
          <w:szCs w:val="24"/>
        </w:rPr>
        <w:t>We look forward to an exciting term full of laughter, curiosity, and growth</w:t>
      </w:r>
      <w:r w:rsidR="00F94602">
        <w:rPr>
          <w:rFonts w:ascii="Arial" w:hAnsi="Arial" w:cs="Arial"/>
          <w:b/>
          <w:bCs/>
          <w:i/>
          <w:iCs/>
          <w:sz w:val="24"/>
          <w:szCs w:val="24"/>
        </w:rPr>
        <w:t>!</w:t>
      </w:r>
      <w:bookmarkEnd w:id="0"/>
    </w:p>
    <w:sectPr w:rsidR="009D3A90" w:rsidRPr="00E04CA6" w:rsidSect="00466ECB">
      <w:headerReference w:type="default" r:id="rId20"/>
      <w:pgSz w:w="12240" w:h="15840"/>
      <w:pgMar w:top="115" w:right="758" w:bottom="567"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288A2" w14:textId="77777777" w:rsidR="00374366" w:rsidRDefault="00374366" w:rsidP="00374366">
      <w:pPr>
        <w:spacing w:after="0" w:line="240" w:lineRule="auto"/>
      </w:pPr>
      <w:r>
        <w:separator/>
      </w:r>
    </w:p>
  </w:endnote>
  <w:endnote w:type="continuationSeparator" w:id="0">
    <w:p w14:paraId="1D4A5042" w14:textId="77777777" w:rsidR="00374366" w:rsidRDefault="00374366" w:rsidP="00374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FF26C" w14:textId="77777777" w:rsidR="00374366" w:rsidRDefault="00374366" w:rsidP="00374366">
      <w:pPr>
        <w:spacing w:after="0" w:line="240" w:lineRule="auto"/>
      </w:pPr>
      <w:r>
        <w:separator/>
      </w:r>
    </w:p>
  </w:footnote>
  <w:footnote w:type="continuationSeparator" w:id="0">
    <w:p w14:paraId="7DC72DBC" w14:textId="77777777" w:rsidR="00374366" w:rsidRDefault="00374366" w:rsidP="00374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CBE0D" w14:textId="0E9E7B7E" w:rsidR="008918E1" w:rsidRPr="008918E1" w:rsidRDefault="008918E1">
    <w:pPr>
      <w:pStyle w:val="Header"/>
      <w:rPr>
        <w:sz w:val="16"/>
        <w:szCs w:val="16"/>
      </w:rPr>
    </w:pPr>
    <w:r w:rsidRPr="008918E1">
      <w:rPr>
        <w:sz w:val="18"/>
        <w:szCs w:val="18"/>
      </w:rPr>
      <w:t xml:space="preserve">                                                                                                                                </w:t>
    </w:r>
    <w:r>
      <w:rPr>
        <w:sz w:val="18"/>
        <w:szCs w:val="18"/>
      </w:rPr>
      <w:t xml:space="preserve">                            </w:t>
    </w:r>
    <w:r w:rsidRPr="008918E1">
      <w:rPr>
        <w:sz w:val="18"/>
        <w:szCs w:val="18"/>
      </w:rPr>
      <w:t xml:space="preserve"> </w:t>
    </w:r>
    <w:r w:rsidRPr="008918E1">
      <w:rPr>
        <w:sz w:val="16"/>
        <w:szCs w:val="16"/>
      </w:rPr>
      <w:t xml:space="preserve">Autumn term Newsletter 2025 </w:t>
    </w:r>
  </w:p>
  <w:p w14:paraId="761908DC" w14:textId="77777777" w:rsidR="008918E1" w:rsidRPr="008918E1" w:rsidRDefault="008918E1">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636250"/>
    <w:multiLevelType w:val="hybridMultilevel"/>
    <w:tmpl w:val="EB7A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970ED4"/>
    <w:multiLevelType w:val="hybridMultilevel"/>
    <w:tmpl w:val="37D663CA"/>
    <w:lvl w:ilvl="0" w:tplc="96721712">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9B0FC0"/>
    <w:multiLevelType w:val="hybridMultilevel"/>
    <w:tmpl w:val="C948513C"/>
    <w:lvl w:ilvl="0" w:tplc="96721712">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813A3F"/>
    <w:multiLevelType w:val="hybridMultilevel"/>
    <w:tmpl w:val="94169C2A"/>
    <w:lvl w:ilvl="0" w:tplc="96721712">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2A3558"/>
    <w:multiLevelType w:val="hybridMultilevel"/>
    <w:tmpl w:val="57EAFE6C"/>
    <w:lvl w:ilvl="0" w:tplc="96721712">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9F0591"/>
    <w:multiLevelType w:val="hybridMultilevel"/>
    <w:tmpl w:val="EC32E9FA"/>
    <w:lvl w:ilvl="0" w:tplc="6D98D82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8B6EF8"/>
    <w:multiLevelType w:val="hybridMultilevel"/>
    <w:tmpl w:val="F9305132"/>
    <w:lvl w:ilvl="0" w:tplc="6D98D82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FF2FEF"/>
    <w:multiLevelType w:val="hybridMultilevel"/>
    <w:tmpl w:val="69545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9A1B62"/>
    <w:multiLevelType w:val="hybridMultilevel"/>
    <w:tmpl w:val="6890E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185F4F"/>
    <w:multiLevelType w:val="hybridMultilevel"/>
    <w:tmpl w:val="416A14FA"/>
    <w:lvl w:ilvl="0" w:tplc="96721712">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D95239"/>
    <w:multiLevelType w:val="hybridMultilevel"/>
    <w:tmpl w:val="05A87F06"/>
    <w:lvl w:ilvl="0" w:tplc="96721712">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BE247A"/>
    <w:multiLevelType w:val="hybridMultilevel"/>
    <w:tmpl w:val="2E46B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8958589">
    <w:abstractNumId w:val="8"/>
  </w:num>
  <w:num w:numId="2" w16cid:durableId="1336569338">
    <w:abstractNumId w:val="6"/>
  </w:num>
  <w:num w:numId="3" w16cid:durableId="1293515238">
    <w:abstractNumId w:val="5"/>
  </w:num>
  <w:num w:numId="4" w16cid:durableId="157580189">
    <w:abstractNumId w:val="4"/>
  </w:num>
  <w:num w:numId="5" w16cid:durableId="1923291709">
    <w:abstractNumId w:val="7"/>
  </w:num>
  <w:num w:numId="6" w16cid:durableId="1264217964">
    <w:abstractNumId w:val="3"/>
  </w:num>
  <w:num w:numId="7" w16cid:durableId="1546598223">
    <w:abstractNumId w:val="2"/>
  </w:num>
  <w:num w:numId="8" w16cid:durableId="1734543919">
    <w:abstractNumId w:val="1"/>
  </w:num>
  <w:num w:numId="9" w16cid:durableId="1698701214">
    <w:abstractNumId w:val="0"/>
  </w:num>
  <w:num w:numId="10" w16cid:durableId="1133794597">
    <w:abstractNumId w:val="16"/>
  </w:num>
  <w:num w:numId="11" w16cid:durableId="2094013300">
    <w:abstractNumId w:val="20"/>
  </w:num>
  <w:num w:numId="12" w16cid:durableId="912200183">
    <w:abstractNumId w:val="19"/>
  </w:num>
  <w:num w:numId="13" w16cid:durableId="894657493">
    <w:abstractNumId w:val="13"/>
  </w:num>
  <w:num w:numId="14" w16cid:durableId="1858890400">
    <w:abstractNumId w:val="18"/>
  </w:num>
  <w:num w:numId="15" w16cid:durableId="1198855526">
    <w:abstractNumId w:val="12"/>
  </w:num>
  <w:num w:numId="16" w16cid:durableId="1339847227">
    <w:abstractNumId w:val="11"/>
  </w:num>
  <w:num w:numId="17" w16cid:durableId="246622163">
    <w:abstractNumId w:val="10"/>
  </w:num>
  <w:num w:numId="18" w16cid:durableId="1054046025">
    <w:abstractNumId w:val="9"/>
  </w:num>
  <w:num w:numId="19" w16cid:durableId="860971266">
    <w:abstractNumId w:val="17"/>
  </w:num>
  <w:num w:numId="20" w16cid:durableId="660039004">
    <w:abstractNumId w:val="14"/>
  </w:num>
  <w:num w:numId="21" w16cid:durableId="8170654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61A39"/>
    <w:rsid w:val="0029639D"/>
    <w:rsid w:val="00326F90"/>
    <w:rsid w:val="00353107"/>
    <w:rsid w:val="00374366"/>
    <w:rsid w:val="00381549"/>
    <w:rsid w:val="003B60D8"/>
    <w:rsid w:val="003F2678"/>
    <w:rsid w:val="004034D8"/>
    <w:rsid w:val="00466ECB"/>
    <w:rsid w:val="005573A0"/>
    <w:rsid w:val="00560B46"/>
    <w:rsid w:val="00674F83"/>
    <w:rsid w:val="00682D2D"/>
    <w:rsid w:val="008918E1"/>
    <w:rsid w:val="009028AE"/>
    <w:rsid w:val="009053C1"/>
    <w:rsid w:val="009B380B"/>
    <w:rsid w:val="009D3A90"/>
    <w:rsid w:val="00AA1D8D"/>
    <w:rsid w:val="00B47730"/>
    <w:rsid w:val="00BC53AF"/>
    <w:rsid w:val="00C76D67"/>
    <w:rsid w:val="00CB0664"/>
    <w:rsid w:val="00CE7994"/>
    <w:rsid w:val="00D20170"/>
    <w:rsid w:val="00DE7D97"/>
    <w:rsid w:val="00E04CA6"/>
    <w:rsid w:val="00E84064"/>
    <w:rsid w:val="00E94819"/>
    <w:rsid w:val="00EB1280"/>
    <w:rsid w:val="00F9460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55FA07"/>
  <w14:defaultImageDpi w14:val="300"/>
  <w15:docId w15:val="{62898D55-A4EA-463A-83B7-D74DF28BF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028AE"/>
    <w:rPr>
      <w:color w:val="0000FF" w:themeColor="hyperlink"/>
      <w:u w:val="single"/>
    </w:rPr>
  </w:style>
  <w:style w:type="table" w:styleId="GridTable1Light-Accent6">
    <w:name w:val="Grid Table 1 Light Accent 6"/>
    <w:basedOn w:val="TableNormal"/>
    <w:uiPriority w:val="46"/>
    <w:rsid w:val="00D20170"/>
    <w:pPr>
      <w:spacing w:after="0" w:line="240" w:lineRule="auto"/>
    </w:pPr>
    <w:rPr>
      <w:rFonts w:eastAsiaTheme="minorHAnsi"/>
      <w:kern w:val="2"/>
      <w:lang w:val="en-GB"/>
      <w14:ligatures w14:val="standardContextual"/>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hyperlink" Target="http://www.asquithnurseries.co.uk/quality-childcare/learning-and-play/the-key-person-approach" TargetMode="External"/><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Angel Place Nursery</cp:lastModifiedBy>
  <cp:revision>9</cp:revision>
  <dcterms:created xsi:type="dcterms:W3CDTF">2025-08-19T08:33:00Z</dcterms:created>
  <dcterms:modified xsi:type="dcterms:W3CDTF">2025-09-16T11:04:00Z</dcterms:modified>
  <cp:category/>
</cp:coreProperties>
</file>